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https://mcp.opencaselaw.ch/entscheid/ge_gerichte_ATAS_375_2006</w:t>
      </w:r>
    </w:p>
    <w:p>
      <w:r>
        <w:t>FR: GE_GERICHTE ATAS/375/2006 du 5 avril 2006</w:t>
      </w:r>
    </w:p>
    <w:p>
      <w:r>
        <w:t>IT: GE_GERICHTE ATAS/375/2006 del 5 aprile 2006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"&amp;@)%!#%&amp;&lt;%&amp;"&amp;7 +7 9!% )%&amp;" @M )1&amp; 9!%% %!% !&amp;% )%#&amp; %%H&amp; #" 34 F!% 0 !&amp;"9"&amp;"! )% )" %!# %# %"8 9##% % C:V"O%:!9@" 5 544+</w:t>
      </w:r>
    </w:p>
    <w:p>
      <w:r>
        <w:t>&amp;%!" B)"%7 #" )&amp; H&amp;% )%!!&lt;#7 #!"% !"&amp;S E ""@% B&amp;&amp;@#""!%!%&amp;#"%!8&amp;"%"&amp;)#""! &amp;&amp;@#N 8E B)!% )!% @ !&amp;"9 " &amp;" )!1!"% % &amp;&amp; &amp;% #""!N E )!%&amp;% "&lt;&amp;% ! ! %)%#&amp;&amp;7 C" #!"% !&amp;"&amp; ) &amp;%!" ##&amp; ##%# ! &amp;&amp;% E 8E &amp; E "6 %"89##%%)!%%)&amp;%%&amp;"0%%%!%@M" 1%#%%"%%187#!"%%!%&amp;"!%!%!* )%1 @" %!&amp; F!"&amp; "" @ #""! &amp;&amp;@# &amp; M1!)) @#&amp;#B)#"#%!%&amp;D%&amp;7/3- /45&amp;/4.E7</w:t>
      </w:r>
    </w:p>
    <w:p>
      <w:r>
        <w:t>&lt;%99"0%</w:t>
      </w:r>
    </w:p>
    <w:p>
      <w:r>
        <w:t>"''</w:t>
      </w:r>
    </w:p>
    <w:p>
      <w:r>
        <w:t>%#"&amp;S</w:t>
      </w:r>
    </w:p>
    <w:p>
      <w:r>
        <w:t>W%"C W !)"!9!%)%#&amp;%%H&amp;&amp;!&amp;"9"#B)%&amp;"&amp;C%#&amp;%"&amp;M &amp;&amp;$ M#!!")%&lt;%99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