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ATAS/375/2005 vom 4. Mai 2005</w:t>
      </w:r>
    </w:p>
    <w:p>
      <w:r>
        <w:t>GE Cour de justice, 2005-05-04, FR</w:t>
      </w:r>
    </w:p>
    <w:p>
      <w:r>
        <w:rPr>
          <w:b/>
        </w:rPr>
        <w:t xml:space="preserve">Quelle: </w:t>
      </w:r>
      <w:r>
        <w:t>https://mcp.opencaselaw.ch/entscheid/ge_gerichte_ATAS_375_2005</w:t>
      </w:r>
    </w:p>
    <w:p>
      <w:r>
        <w:t>FR: GE_GERICHTE ATAS/375/2005 du 4 mai 2005</w:t>
      </w:r>
    </w:p>
    <w:p>
      <w:r>
        <w:t>IT: GE_GERICHTE ATAS/375/2005 del 4 maggio 2005</w:t>
      </w:r>
    </w:p>
    <w:p>
      <w:pPr>
        <w:pStyle w:val="Heading2"/>
      </w:pPr>
      <w:r>
        <w:t>Volltext</w:t>
      </w:r>
    </w:p>
    <w:p>
      <w:r>
        <w:t>!"#$!%$$&amp; !'(#!%$$#</w:t>
      </w:r>
    </w:p>
    <w:p>
      <w:r>
        <w:t>) *)+ +,+ )+ ,* #- ./0 &amp; %$$#</w:t>
      </w:r>
    </w:p>
    <w:p>
      <w:r>
        <w:t>1 2222222222</w:t>
      </w:r>
    </w:p>
    <w:p>
      <w:r>
        <w:t>)+*3 !""#$%&amp;'! ( ))*+</w:t>
      </w:r>
    </w:p>
    <w:p>
      <w:r>
        <w:t>,%#',&amp;''- .&amp;,-.</w:t>
      </w:r>
    </w:p>
    <w:p>
      <w:r>
        <w:t>4 5 !) ////////// 0++1) "2 0)3)")))4"2.*")* +*) 5" ) 6 " !7). 58)9: 2) )) # *) &amp;''- )0 " + "2 ; ) "2 **"* " ? "+1 " @)1)) "2 " " - 1A ## ;* 0))+ * ) )+ )0"+=)1) &gt;)"+)) )) 4)")))+)$&amp;*)&amp;''-42) +*)4 )02&gt;) 0)""*"*B2 &gt;) 0"")"2+"2"=@)"))=20)3)"2+ ) &gt;))": ""+*))"&amp;&amp;@)&amp;''-2))*+=4) "++ 0@ 1) &gt;) 42 &gt;) 4) " 211) " ) 2)" )*+=2"7 )C'D&amp;E$EFD 9=)" )* ).)"**"$&amp;E1AE'") G )"")&gt;1)"$''1A"""+"-1A##: 2 +"+)"&amp;F*&amp;''#=4 )"++0@=)42))*++3* "2+0)""+* +)))42=2)""+ "&amp;H-''1A: 1 5 ) 3&gt;) 23)) @"))) " &amp;&amp; &gt;*0 $%-$79++*")1)+))+"5$I&amp;''D)0" )4).)* + @3"))&gt;= )1+"+2.*")"$J*$%%-7 !9&gt;"2A#E A$AKA-: 2A#&amp;A$")1+"+ )3++"")" )"E0&amp;'''7 9"+))" &gt;L4+ "@ &gt;)"2 )) 5"24)": 2G * " 2A #E A $ "+)) )) 4&gt;)"2 ))2 &gt;@=: 2 2 2 "))3+ "+)) "+*)+ " 2))*+**2"*).*L*"+)"$&amp;*)&amp;''-: 2) 2) " ))4 2+0)* " "+* 2))*++1+="+)) +)"")5:</w:t>
      </w:r>
    </w:p>
    <w:p>
      <w:r>
        <w:t>,%#',&amp;''- .D,-. 2)&gt;)"5"42 &gt;0"* B)2 0@"+)) ))"2: 2= +3" 1" &gt;) 2A JE ! 4 2 0"")"2+"2")0 ")20)3)"2+ )&gt;))": ") ))&gt;) 11&gt;)) +*) +&gt; ")) 3++ " ).*")"K"&gt;)"2 ))" : &gt;)"2 ))2"5 )"++**&gt;)) "2AJE !: 2 + " 24 "+)) "+*)+ " 2))*+*)1M"2+0)""+* "2"")*=211) " N3+ 53*"1" )) )GI : 3) " .*") 2 " " * + " )0 " ) *) " " 211) 1+"+"+ 0)4:</w:t>
      </w:r>
    </w:p>
    <w:p>
      <w:r>
        <w:t>,%#',&amp;''- .-,-.</w:t>
      </w:r>
    </w:p>
    <w:p>
      <w:r>
        <w:t>,*6 *)+ +,+ )+ ,*</w:t>
      </w:r>
    </w:p>
    <w:p>
      <w:r>
        <w:t>7.141 8 911 1 : ; 0: &amp;A )4 +"3): DA 1* ) " 42 &gt; 1* + L " "+) " D' @ "5 )1)) ) **"+ "+ )0 1+"+ " 6KO)PK14) E E''-</w:t>
      </w:r>
    </w:p>
    <w:p>
      <w:r>
        <w:t>) G* )A "+) L 3+A *+*) ")8 9 )")4 G*4"+))"+)0)) ""+)) 4+: 09 G 4 *)1 ) )* &gt;) "*" "+)): 9 )3 " +A 6) *+*) ) ) ++* +*++ 9 09 9 )." )01+"+" *)542) "&gt;"+)&gt;0A*+*)"*)*? " &gt; 4) @) )) 4 "+)) 4+ 2&gt; " 4++G +")+7A$D&amp;$'E$'J9A</w:t>
      </w:r>
    </w:p>
    <w:p>
      <w:r>
        <w:t>311)58</w:t>
      </w:r>
    </w:p>
    <w:p>
      <w:r>
        <w:t>(Q R</w:t>
      </w:r>
    </w:p>
    <w:p>
      <w:r>
        <w:t>+)"8</w:t>
      </w:r>
    </w:p>
    <w:p>
      <w:r>
        <w:t>!? !</w:t>
      </w:r>
    </w:p>
    <w:p>
      <w:r>
        <w:t>)1*" +L)1)+G )))42=211)1+"+ "+ 0)4 311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