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https://mcp.opencaselaw.ch/entscheid/ge_gerichte_ATAS_375_2004</w:t>
      </w:r>
    </w:p>
    <w:p>
      <w:r>
        <w:t>FR: GE_GERICHTE ATAS/375/2004 du 25 mai 2004</w:t>
      </w:r>
    </w:p>
    <w:p>
      <w:r>
        <w:t>IT: GE_GERICHTE ATAS/375/2004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0 3-4</w:t>
      </w:r>
    </w:p>
    <w:p>
      <w:r>
        <w:t>*!$ 5</w:t>
      </w:r>
    </w:p>
    <w:p>
      <w:r>
        <w:t>!$ "</w:t>
      </w:r>
    </w:p>
    <w:p>
      <w:r>
        <w:t>% 6789%</w:t>
      </w:r>
    </w:p>
    <w:p>
      <w:r>
        <w:t>78:6;76&lt;&lt;&lt; 1"</w:t>
      </w:r>
    </w:p>
    <w:p>
      <w:r>
        <w:t>8=</w:t>
      </w:r>
    </w:p>
    <w:p>
      <w:r>
        <w:t>"!$! .////////// # &gt; ?$ +" @$ $" $ ,</w:t>
      </w:r>
    </w:p>
    <w:p>
      <w:r>
        <w:t>!$$&gt; A$"&gt; -"$5&gt; A&gt; "+$" $ -@$"</w:t>
      </w:r>
    </w:p>
    <w:p>
      <w:r>
        <w:t>A</w:t>
      </w:r>
    </w:p>
    <w:p>
      <w:r>
        <w:t>!$! !! ( )</w:t>
      </w:r>
    </w:p>
    <w:p>
      <w:r>
        <w:t>6: +$@ 8&amp;&amp;9 $ --! (</w:t>
      </w:r>
    </w:p>
    <w:p>
      <w:r>
        <w:t>$+"-" *</w:t>
      </w:r>
    </w:p>
    <w:p>
      <w:r>
        <w:t>$ $</w:t>
      </w:r>
    </w:p>
    <w:p>
      <w:r>
        <w:t>-!!$" "</w:t>
      </w:r>
    </w:p>
    <w:p>
      <w:r>
        <w:t>?$ +$", 3%+)</w:t>
      </w:r>
    </w:p>
    <w:p>
      <w:r>
        <w:t>4=</w:t>
      </w:r>
    </w:p>
    <w:p>
      <w:r>
        <w:t>"!$! *$ 5$$!</w:t>
      </w:r>
    </w:p>
    <w:p>
      <w:r>
        <w:t>"$$" +$ #%</w:t>
      </w:r>
    </w:p>
    <w:p>
      <w:r>
        <w:t>B ( +$@ 8&amp;&amp;9= )</w:t>
      </w:r>
    </w:p>
    <w:p>
      <w:r>
        <w:t>+!" $&gt;</w:t>
      </w:r>
    </w:p>
    <w:p>
      <w:r>
        <w:t>*$</w:t>
      </w:r>
    </w:p>
    <w:p>
      <w:r>
        <w:t>*"@A$"</w:t>
      </w:r>
    </w:p>
    <w:p>
      <w:r>
        <w:t>+"! + "</w:t>
      </w:r>
    </w:p>
    <w:p>
      <w:r>
        <w:t>+"$= *$$$$"</w:t>
      </w:r>
    </w:p>
    <w:p>
      <w:r>
        <w:t>8&amp;&amp;' * !$! ! (</w:t>
      </w:r>
    </w:p>
    <w:p>
      <w:r>
        <w:t>5* "C$ 8&amp;&amp;&amp;=</w:t>
      </w:r>
    </w:p>
    <w:p>
      <w:r>
        <w:t>@</w:t>
      </w:r>
    </w:p>
    <w:p>
      <w:r>
        <w:t>+) $</w:t>
      </w:r>
    </w:p>
    <w:p>
      <w:r>
        <w:t>+""!</w:t>
      </w:r>
    </w:p>
    <w:p>
      <w:r>
        <w:t>-$</w:t>
      </w:r>
    </w:p>
    <w:p>
      <w:r>
        <w:t>"!$!</w:t>
      </w:r>
    </w:p>
    <w:p>
      <w:r>
        <w:t>D "C$ 8&amp;&amp;' 3+) E 8F4= *!$$</w:t>
      </w:r>
    </w:p>
    <w:p>
      <w:r>
        <w:t>""$"</w:t>
      </w:r>
    </w:p>
    <w:p>
      <w:r>
        <w:t>!$! +@!</w:t>
      </w:r>
    </w:p>
    <w:p>
      <w:r>
        <w:t>8&lt; -! 8&amp;&amp;&amp;=</w:t>
      </w:r>
    </w:p>
    <w:p>
      <w:r>
        <w:t>*!$$ +! +"</w:t>
      </w:r>
    </w:p>
    <w:p>
      <w:r>
        <w:t>!</w:t>
      </w:r>
    </w:p>
    <w:p>
      <w:r>
        <w:t>;) =</w:t>
      </w:r>
    </w:p>
    <w:p>
      <w:r>
        <w:t>*$</w:t>
      </w:r>
    </w:p>
    <w:p>
      <w:r>
        <w:t>!</w:t>
      </w:r>
    </w:p>
    <w:p>
      <w:r>
        <w:t>$</w:t>
      </w:r>
    </w:p>
    <w:p>
      <w:r>
        <w:t>!-$</w:t>
      </w:r>
    </w:p>
    <w:p>
      <w:r>
        <w:t>@</w:t>
      </w:r>
    </w:p>
    <w:p>
      <w:r>
        <w:t>88 -! 6&lt;&lt;&lt;&gt; +"</w:t>
      </w:r>
    </w:p>
    <w:p>
      <w:r>
        <w:t>"$$</w:t>
      </w:r>
    </w:p>
    <w:p>
      <w:r>
        <w:t>:&lt;G':8 -=:F 3+) E 664= 6=</w:t>
      </w:r>
    </w:p>
    <w:p>
      <w:r>
        <w:t>!"</w:t>
      </w:r>
    </w:p>
    <w:p>
      <w:r>
        <w:t>8&lt; -! 6&lt;&lt;&lt;&gt;</w:t>
      </w:r>
    </w:p>
    <w:p>
      <w:r>
        <w:t>!! ( 0" //////////&gt; $$</w:t>
      </w:r>
    </w:p>
    <w:p>
      <w:r>
        <w:t>A$</w:t>
      </w:r>
    </w:p>
    <w:p>
      <w:r>
        <w:t>)</w:t>
      </w:r>
    </w:p>
    <w:p>
      <w:r>
        <w:t>8F +$@ 8&amp;&amp;D $ ( 0" //////////&gt; +</w:t>
      </w:r>
    </w:p>
    <w:p>
      <w:r>
        <w:t>$$ 5*+"?</w:t>
      </w:r>
    </w:p>
    <w:p>
      <w:r>
        <w:t>-$&gt; $</w:t>
      </w:r>
    </w:p>
    <w:p>
      <w:r>
        <w:t>"!$!&gt; )</w:t>
      </w:r>
    </w:p>
    <w:p>
      <w:r>
        <w:t>$</w:t>
      </w:r>
    </w:p>
    <w:p>
      <w:r>
        <w:t>!$"&gt;</w:t>
      </w:r>
    </w:p>
    <w:p>
      <w:r>
        <w:t>"$$</w:t>
      </w:r>
    </w:p>
    <w:p>
      <w:r>
        <w:t>6'*:&lt;6 -= 8F ( $$</w:t>
      </w:r>
    </w:p>
    <w:p>
      <w:r>
        <w:t>!+$"</w:t>
      </w:r>
    </w:p>
    <w:p>
      <w:r>
        <w:t>"A @</w:t>
      </w:r>
    </w:p>
    <w:p>
      <w:r>
        <w:t>"</w:t>
      </w:r>
    </w:p>
    <w:p>
      <w:r>
        <w:t>"%+$</w:t>
      </w:r>
    </w:p>
    <w:p>
      <w:r>
        <w:t>"$$" +$ #%</w:t>
      </w:r>
    </w:p>
    <w:p>
      <w:r>
        <w:t>+</w:t>
      </w:r>
    </w:p>
    <w:p>
      <w:r>
        <w:t>"!$! *"$"@ 8&amp;&amp;9 ( B 8&amp;&amp;'&gt; ? "+</w:t>
      </w:r>
    </w:p>
    <w:p>
      <w:r>
        <w:t>- $$- $</w:t>
      </w:r>
    </w:p>
    <w:p>
      <w:r>
        <w:t>+"$&gt;</w:t>
      </w:r>
    </w:p>
    <w:p>
      <w:r>
        <w:t>$!H$ "$"&gt;</w:t>
      </w:r>
    </w:p>
    <w:p>
      <w:r>
        <w:t>$,</w:t>
      </w:r>
    </w:p>
    <w:p>
      <w:r>
        <w:t>"$"=</w:t>
      </w:r>
    </w:p>
    <w:p>
      <w:r>
        <w:t>!A$ !! ( 0" //////////&gt; $$</w:t>
      </w:r>
    </w:p>
    <w:p>
      <w:r>
        <w:t>A$ &gt;</w:t>
      </w:r>
    </w:p>
    <w:p>
      <w:r>
        <w:t>6: +$@ 8&amp;&amp;9</w:t>
      </w:r>
    </w:p>
    <w:p>
      <w:r>
        <w:t>8F +$@ 8&amp;&amp;D&gt;</w:t>
      </w:r>
    </w:p>
    <w:p>
      <w:r>
        <w:t>"$$</w:t>
      </w:r>
    </w:p>
    <w:p>
      <w:r>
        <w:t>8FG96&lt; -= 6&lt;&gt; "+"$ , "$$"</w:t>
      </w:r>
    </w:p>
    <w:p>
      <w:r>
        <w:t>+"</w:t>
      </w:r>
    </w:p>
    <w:p>
      <w:r>
        <w:t>+!" *"$"@ 8&amp;&amp;9 ( B 8&amp;&amp;D=</w:t>
      </w:r>
    </w:p>
    <w:p>
      <w:r>
        <w:t>;= 0" //////////</w:t>
      </w:r>
    </w:p>
    <w:p>
      <w:r>
        <w:t>-"! "++"$"</w:t>
      </w:r>
    </w:p>
    <w:p>
      <w:r>
        <w:t>8:</w:t>
      </w:r>
    </w:p>
    <w:p>
      <w:r>
        <w:t>6&lt;&lt;&lt;=</w:t>
      </w:r>
    </w:p>
    <w:p>
      <w:r>
        <w:t>B"$ ( " " "+ * $$</w:t>
      </w:r>
    </w:p>
    <w:p>
      <w:r>
        <w:t>.////////// # $!</w:t>
      </w:r>
    </w:p>
    <w:p>
      <w:r>
        <w:t>F "C$ 8&amp;&amp;' $ A! + 0" //////////&gt; , $</w:t>
      </w:r>
    </w:p>
    <w:p>
      <w:r>
        <w:t>5 % !</w:t>
      </w:r>
    </w:p>
    <w:p>
      <w:r>
        <w:t>$"$</w:t>
      </w:r>
    </w:p>
    <w:p>
      <w:r>
        <w:t>"@A$" $ IA +$</w:t>
      </w:r>
    </w:p>
    <w:p>
      <w:r>
        <w:t>0" ////////// $</w:t>
      </w:r>
    </w:p>
    <w:p>
      <w:r>
        <w:t>)</w:t>
      </w:r>
    </w:p>
    <w:p>
      <w:r>
        <w:t>$"$ +"@$! $</w:t>
      </w:r>
    </w:p>
    <w:p>
      <w:r>
        <w:t>$"$ AA$&gt;</w:t>
      </w:r>
    </w:p>
    <w:p>
      <w:r>
        <w:t>5 "+</w:t>
      </w:r>
    </w:p>
    <w:p>
      <w:r>
        <w:t>$" $$</w:t>
      </w:r>
    </w:p>
    <w:p>
      <w:r>
        <w:t>: B 8&amp;&amp;' ! + 0" ////////// ( 0" //////////&gt; ( 0" ////////// $ ( 2////////// # &gt; 5</w:t>
      </w:r>
    </w:p>
    <w:p>
      <w:r>
        <w:t>++$ 5 0" ////////// $$ 0" ////////// +" +"$ +"@</w:t>
      </w:r>
    </w:p>
    <w:p>
      <w:r>
        <w:t>+!B ! ( .////////// # = := 0" //////////</w:t>
      </w:r>
    </w:p>
    <w:p>
      <w:r>
        <w:t>!A$ -"! "++"$" (</w:t>
      </w:r>
    </w:p>
    <w:p>
      <w:r>
        <w:t>!"</w:t>
      </w:r>
    </w:p>
    <w:p>
      <w:r>
        <w:t>!+$"</w:t>
      </w:r>
    </w:p>
    <w:p>
      <w:r>
        <w:t>"A=</w:t>
      </w:r>
    </w:p>
    <w:p>
      <w:r>
        <w:t>-"!</w:t>
      </w:r>
    </w:p>
    <w:p>
      <w:r>
        <w:t>5* $ !"!</w:t>
      </w:r>
    </w:p>
    <w:p>
      <w:r>
        <w:t>D</w:t>
      </w:r>
    </w:p>
    <w:p>
      <w:r>
        <w:t>% ;789%</w:t>
      </w:r>
    </w:p>
    <w:p>
      <w:r>
        <w:t>78:6;76&lt;&lt;&lt; 8&amp;&amp;D 3-= @! A!! "</w:t>
      </w:r>
    </w:p>
    <w:p>
      <w:r>
        <w:t>$"</w:t>
      </w:r>
    </w:p>
    <w:p>
      <w:r>
        <w:t>69</w:t>
      </w:r>
    </w:p>
    <w:p>
      <w:r>
        <w:t>8&amp;&amp;D4= 0" ////////// "A 5* $</w:t>
      </w:r>
    </w:p>
    <w:p>
      <w:r>
        <w:t>!"&gt;</w:t>
      </w:r>
    </w:p>
    <w:p>
      <w:r>
        <w:t>$ !$@</w:t>
      </w:r>
    </w:p>
    <w:p>
      <w:r>
        <w:t>@</w:t>
      </w:r>
    </w:p>
    <w:p>
      <w:r>
        <w:t>;8</w:t>
      </w:r>
    </w:p>
    <w:p>
      <w:r>
        <w:t>8&amp;&amp;D 5 $ ++1$</w:t>
      </w:r>
    </w:p>
    <w:p>
      <w:r>
        <w:t>@!!- J</w:t>
      </w:r>
    </w:p>
    <w:p>
      <w:r>
        <w:t>-! 8&amp;&amp;' +$&gt;</w:t>
      </w:r>
    </w:p>
    <w:p>
      <w:r>
        <w:t>$&gt;</w:t>
      </w:r>
    </w:p>
    <w:p>
      <w:r>
        <w:t>0" //////////&gt; -$ A$</w:t>
      </w:r>
    </w:p>
    <w:p>
      <w:r>
        <w:t>+"$</w:t>
      </w:r>
    </w:p>
    <w:p>
      <w:r>
        <w:t>$$"</w:t>
      </w:r>
    </w:p>
    <w:p>
      <w:r>
        <w:t>"!$! $ !</w:t>
      </w:r>
    </w:p>
    <w:p>
      <w:r>
        <w:t>+-</w:t>
      </w:r>
    </w:p>
    <w:p>
      <w:r>
        <w:t>8F&lt;G6&amp;9 -= :F -=</w:t>
      </w:r>
    </w:p>
    <w:p>
      <w:r>
        <w:t>F=</w:t>
      </w:r>
    </w:p>
    <w:p>
      <w:r>
        <w:t>&gt; "+$ $</w:t>
      </w:r>
    </w:p>
    <w:p>
      <w:r>
        <w:t>!"</w:t>
      </w:r>
    </w:p>
    <w:p>
      <w:r>
        <w:t>0" //////////</w:t>
      </w:r>
    </w:p>
    <w:p>
      <w:r>
        <w:t>D</w:t>
      </w:r>
    </w:p>
    <w:p>
      <w:r>
        <w:t>8&amp;&amp;D</w:t>
      </w:r>
    </w:p>
    <w:p>
      <w:r>
        <w:t>-"$" *$$ 5&gt;</w:t>
      </w:r>
    </w:p>
    <w:p>
      <w:r>
        <w:t>!</w:t>
      </w:r>
    </w:p>
    <w:p>
      <w:r>
        <w:t>"$$</w:t>
      </w:r>
    </w:p>
    <w:p>
      <w:r>
        <w:t>+!$$" ( " !A ( 8&lt;G896 -= &amp;&lt;&gt; "+"$ , "$$" +$ #% *"$"@ 8&amp;&amp;9 (</w:t>
      </w:r>
    </w:p>
    <w:p>
      <w:r>
        <w:t>8&amp;&amp;D=</w:t>
      </w:r>
    </w:p>
    <w:p>
      <w:r>
        <w:t>9= 0" ////////// * + -"! "++"$"=</w:t>
      </w:r>
    </w:p>
    <w:p>
      <w:r>
        <w:t>D=</w:t>
      </w:r>
    </w:p>
    <w:p>
      <w:r>
        <w:t>F</w:t>
      </w:r>
    </w:p>
    <w:p>
      <w:r>
        <w:t>6&lt;&lt;&lt;&gt;</w:t>
      </w:r>
    </w:p>
    <w:p>
      <w:r>
        <w:t>!+"! +)</w:t>
      </w:r>
    </w:p>
    <w:p>
      <w:r>
        <w:t>"" $"</w:t>
      </w:r>
    </w:p>
    <w:p>
      <w:r>
        <w:t>" #%</w:t>
      </w:r>
    </w:p>
    <w:p>
      <w:r>
        <w:t>$ (</w:t>
      </w:r>
    </w:p>
    <w:p>
      <w:r>
        <w:t>!</w:t>
      </w:r>
    </w:p>
    <w:p>
      <w:r>
        <w:t>"++"$" -"! + 0 ////////// $ //////////=</w:t>
      </w:r>
    </w:p>
    <w:p>
      <w:r>
        <w:t>") 5 0" //////////</w:t>
      </w:r>
    </w:p>
    <w:p>
      <w:r>
        <w:t>$ +</w:t>
      </w:r>
    </w:p>
    <w:p>
      <w:r>
        <w:t>"$$ *$$</w:t>
      </w:r>
    </w:p>
    <w:p>
      <w:r>
        <w:t>+$</w:t>
      </w:r>
    </w:p>
    <w:p>
      <w:r>
        <w:t>F&lt;G&lt;&lt;&lt; -=</w:t>
      </w:r>
    </w:p>
    <w:p>
      <w:r>
        <w:t>+ 0" ////////// $ "$$ 5* * + + $"$</w:t>
      </w:r>
    </w:p>
    <w:p>
      <w:r>
        <w:t>+" "@A</w:t>
      </w:r>
    </w:p>
    <w:p>
      <w:r>
        <w:t>#"!$! K////////// # &gt; "$</w:t>
      </w:r>
    </w:p>
    <w:p>
      <w:r>
        <w:t>!$$ +</w:t>
      </w:r>
    </w:p>
    <w:p>
      <w:r>
        <w:t>$$ !A$&gt;</w:t>
      </w:r>
    </w:p>
    <w:p>
      <w:r>
        <w:t>*5$$</w:t>
      </w:r>
    </w:p>
    <w:p>
      <w:r>
        <w:t>$$</w:t>
      </w:r>
    </w:p>
    <w:p>
      <w:r>
        <w:t>.////////// # =</w:t>
      </w:r>
    </w:p>
    <w:p>
      <w:r>
        <w:t>$ 5*</w:t>
      </w:r>
    </w:p>
    <w:p>
      <w:r>
        <w:t>+?!</w:t>
      </w:r>
    </w:p>
    <w:p>
      <w:r>
        <w:t>+$ +! *"$"@ 8&amp;&amp;9 ( B 8&amp;&amp;D&gt;</w:t>
      </w:r>
    </w:p>
    <w:p>
      <w:r>
        <w:t>++ 5</w:t>
      </w:r>
    </w:p>
    <w:p>
      <w:r>
        <w:t>$ * !$! --$! 5*+) !"$"= #*A$</w:t>
      </w:r>
    </w:p>
    <w:p>
      <w:r>
        <w:t>0" //////////&gt;</w:t>
      </w:r>
    </w:p>
    <w:p>
      <w:r>
        <w:t>+"I</w:t>
      </w:r>
    </w:p>
    <w:p>
      <w:r>
        <w:t>* "</w:t>
      </w:r>
    </w:p>
    <w:p>
      <w:r>
        <w:t>$+</w:t>
      </w:r>
    </w:p>
    <w:p>
      <w:r>
        <w:t>+$ - 5</w:t>
      </w:r>
    </w:p>
    <w:p>
      <w:r>
        <w:t>"$$" "$ +?! $</w:t>
      </w:r>
    </w:p>
    <w:p>
      <w:r>
        <w:t>*H$ +"! +"</w:t>
      </w:r>
    </w:p>
    <w:p>
      <w:r>
        <w:t>A$"</w:t>
      </w:r>
    </w:p>
    <w:p>
      <w:r>
        <w:t>0" //////////=</w:t>
      </w:r>
    </w:p>
    <w:p>
      <w:r>
        <w:t>'= ) B$ 6&lt;&lt;&lt;&gt; 0" ////////// "$</w:t>
      </w:r>
    </w:p>
    <w:p>
      <w:r>
        <w:t>A$</w:t>
      </w:r>
    </w:p>
    <w:p>
      <w:r>
        <w:t>+$ 5 "$ !$! +$! +</w:t>
      </w:r>
    </w:p>
    <w:p>
      <w:r>
        <w:t>=</w:t>
      </w:r>
    </w:p>
    <w:p>
      <w:r>
        <w:t>!+" (</w:t>
      </w:r>
    </w:p>
    <w:p>
      <w:r>
        <w:t>+$ !I"! ( " !+"! + 0" //////////</w:t>
      </w:r>
    </w:p>
    <w:p>
      <w:r>
        <w:t>8' B$ 6&lt;&lt;6&gt;</w:t>
      </w:r>
    </w:p>
    <w:p>
      <w:r>
        <w:t>"$"?! (</w:t>
      </w:r>
    </w:p>
    <w:p>
      <w:r>
        <w:t>+$</w:t>
      </w:r>
    </w:p>
    <w:p>
      <w:r>
        <w:t>+!$$ " $ 3? "+ L4 M</w:t>
      </w:r>
    </w:p>
    <w:p>
      <w:r>
        <w:t>% "$$ $"$ C</w:t>
      </w:r>
    </w:p>
    <w:p>
      <w:r>
        <w:t>L= ;:G&amp;&lt;6&gt;:F % =7= " $ L= ;GF&lt;&lt;&gt;%% % " C L= ;8G:&lt;6&gt;:F</w:t>
      </w:r>
    </w:p>
    <w:p>
      <w:r>
        <w:t>" $ H$ +?! ( "</w:t>
      </w:r>
    </w:p>
    <w:p>
      <w:r>
        <w:t>F&lt;&lt; -= + " )</w:t>
      </w:r>
    </w:p>
    <w:p>
      <w:r>
        <w:t>;8 "C$ 6&lt;&lt;6&gt; !$$ +!! 5</w:t>
      </w:r>
    </w:p>
    <w:p>
      <w:r>
        <w:t>$$" $</w:t>
      </w:r>
    </w:p>
    <w:p>
      <w:r>
        <w:t>"C$ 6&lt;&lt;; 3!"</w:t>
      </w:r>
    </w:p>
    <w:p>
      <w:r>
        <w:t>89 "C$ 6&lt;&lt;64=</w:t>
      </w:r>
    </w:p>
    <w:p>
      <w:r>
        <w:t>" +</w:t>
      </w:r>
    </w:p>
    <w:p>
      <w:r>
        <w:t>+$</w:t>
      </w:r>
    </w:p>
    <w:p>
      <w:r>
        <w:t>!$! "</w:t>
      </w:r>
    </w:p>
    <w:p>
      <w:r>
        <w:t>6&amp; +$@ 6&lt;&lt;;</w:t>
      </w:r>
    </w:p>
    <w:p>
      <w:r>
        <w:t>F&lt;&lt; -= + " )</w:t>
      </w:r>
    </w:p>
    <w:p>
      <w:r>
        <w:t>F "$"@ 6&lt;&lt;;&gt; "+$ $ * " C</w:t>
      </w:r>
    </w:p>
    <w:p>
      <w:r>
        <w:t>6:G&amp;&lt;6 -= :F=</w:t>
      </w:r>
    </w:p>
    <w:p>
      <w:r>
        <w:t>% :789%</w:t>
      </w:r>
    </w:p>
    <w:p>
      <w:r>
        <w:t>78:6;76&lt;&lt;&lt; &amp;= 0" ////////// *5$$ !A)$</w:t>
      </w:r>
    </w:p>
    <w:p>
      <w:r>
        <w:t>"+$&gt; ( $ A 5* 6&lt; "$"@ 6&lt;&lt;;&gt;</w:t>
      </w:r>
    </w:p>
    <w:p>
      <w:r>
        <w:t>"$$</w:t>
      </w:r>
    </w:p>
    <w:p>
      <w:r>
        <w:t>"A +" 0" ////////// $ 0" ////////// *!) ( 6:G:&lt;6&gt; -= :F $ +" 0" ////////// ( 'G:8' -= 'F= 0" ////////// $</w:t>
      </w:r>
    </w:p>
    <w:p>
      <w:r>
        <w:t>-$ +" +</w:t>
      </w:r>
    </w:p>
    <w:p>
      <w:r>
        <w:t>8&lt; B$ 6&lt;&lt;;= 8&lt;=</w:t>
      </w:r>
    </w:p>
    <w:p>
      <w:r>
        <w:t>" "++"$"&gt; 0" ////////// ++ 5 "</w:t>
      </w:r>
    </w:p>
    <w:p>
      <w:r>
        <w:t>"$$$"</w:t>
      </w:r>
    </w:p>
    <w:p>
      <w:r>
        <w:t>"!$!&gt; *$" B"$ !$$</w:t>
      </w:r>
    </w:p>
    <w:p>
      <w:r>
        <w:t>#"!$! 2////////// # &gt; 5</w:t>
      </w:r>
    </w:p>
    <w:p>
      <w:r>
        <w:t>8D</w:t>
      </w:r>
    </w:p>
    <w:p>
      <w:r>
        <w:t>8&amp;&amp;D&gt; $$ "!$! $ !! ( 0" //////////</w:t>
      </w:r>
    </w:p>
    <w:p>
      <w:r>
        <w:t>$"$$!</w:t>
      </w:r>
    </w:p>
    <w:p>
      <w:r>
        <w:t>$"&gt; !$$ +! 5</w:t>
      </w:r>
    </w:p>
    <w:p>
      <w:r>
        <w:t>*5$$$</w:t>
      </w:r>
    </w:p>
    <w:p>
      <w:r>
        <w:t>+,</w:t>
      </w:r>
    </w:p>
    <w:p>
      <w:r>
        <w:t>" "$ F&lt;G&lt;&lt;&lt; -=&gt;</w:t>
      </w:r>
    </w:p>
    <w:p>
      <w:r>
        <w:t>+$ ( " "+$ *AA$</w:t>
      </w:r>
    </w:p>
    <w:p>
      <w:r>
        <w:t>@!$"</w:t>
      </w:r>
    </w:p>
    <w:p>
      <w:r>
        <w:t>"</w:t>
      </w:r>
    </w:p>
    <w:p>
      <w:r>
        <w:t>+$ "</w:t>
      </w:r>
    </w:p>
    <w:p>
      <w:r>
        <w:t>.////////// # +"</w:t>
      </w:r>
    </w:p>
    <w:p>
      <w:r>
        <w:t>H "$$= #" 0" //////////&gt; $ ++"$</w:t>
      </w:r>
    </w:p>
    <w:p>
      <w:r>
        <w:t>5$! $</w:t>
      </w:r>
    </w:p>
    <w:p>
      <w:r>
        <w:t>+$ +$$</w:t>
      </w:r>
    </w:p>
    <w:p>
      <w:r>
        <w:t>+$</w:t>
      </w:r>
    </w:p>
    <w:p>
      <w:r>
        <w:t>$ !</w:t>
      </w:r>
    </w:p>
    <w:p>
      <w:r>
        <w:t>"-- "$</w:t>
      </w:r>
    </w:p>
    <w:p>
      <w:r>
        <w:t>"= 0" ////////// "A 5*</w:t>
      </w:r>
    </w:p>
    <w:p>
      <w:r>
        <w:t>5$! *$$ 5</w:t>
      </w:r>
    </w:p>
    <w:p>
      <w:r>
        <w:t>"!$!&gt;</w:t>
      </w:r>
    </w:p>
    <w:p>
      <w:r>
        <w:t>! ( 0" //////////</w:t>
      </w:r>
    </w:p>
    <w:p>
      <w:r>
        <w:t>!</w:t>
      </w:r>
    </w:p>
    <w:p>
      <w:r>
        <w:t>+"</w:t>
      </w:r>
    </w:p>
    <w:p>
      <w:r>
        <w:t>A</w:t>
      </w:r>
    </w:p>
    <w:p>
      <w:r>
        <w:t>-@ "</w:t>
      </w:r>
    </w:p>
    <w:p>
      <w:r>
        <w:t>" A$!&gt;</w:t>
      </w:r>
    </w:p>
    <w:p>
      <w:r>
        <w:t>=</w:t>
      </w:r>
    </w:p>
    <w:p>
      <w:r>
        <w:t>88= $ +</w:t>
      </w:r>
    </w:p>
    <w:p>
      <w:r>
        <w:t>@</w:t>
      </w:r>
    </w:p>
    <w:p>
      <w:r>
        <w:t>!</w:t>
      </w:r>
    </w:p>
    <w:p>
      <w:r>
        <w:t>88</w:t>
      </w:r>
    </w:p>
    <w:p>
      <w:r>
        <w:t>6&lt;&lt;:&gt; 0" //////////</w:t>
      </w:r>
    </w:p>
    <w:p>
      <w:r>
        <w:t>!! 5 N 0" //////////&gt; $&gt; $ "%H +"</w:t>
      </w:r>
    </w:p>
    <w:p>
      <w:r>
        <w:t>!" 5$ (</w:t>
      </w:r>
    </w:p>
    <w:p>
      <w:r>
        <w:t>A$"</w:t>
      </w:r>
    </w:p>
    <w:p>
      <w:r>
        <w:t>"!$!= 0" ////////// *$ $ +</w:t>
      </w:r>
    </w:p>
    <w:p>
      <w:r>
        <w:t>+</w:t>
      </w:r>
    </w:p>
    <w:p>
      <w:r>
        <w:t>!"=</w:t>
      </w:r>
    </w:p>
    <w:p>
      <w:r>
        <w:t>"$</w:t>
      </w:r>
    </w:p>
    <w:p>
      <w:r>
        <w:t>$$"=</w:t>
      </w:r>
    </w:p>
    <w:p>
      <w:r>
        <w:t>$ !A)$</w:t>
      </w:r>
    </w:p>
    <w:p>
      <w:r>
        <w:t>"$</w:t>
      </w:r>
    </w:p>
    <w:p>
      <w:r>
        <w:t>5</w:t>
      </w:r>
    </w:p>
    <w:p>
      <w:r>
        <w:t>+$= * -$</w:t>
      </w:r>
    </w:p>
    <w:p>
      <w:r>
        <w:t>H $ +" 0" //////////= " " +!"+" $"</w:t>
      </w:r>
    </w:p>
    <w:p>
      <w:r>
        <w:t>+$</w:t>
      </w:r>
    </w:p>
    <w:p>
      <w:r>
        <w:t>IA "= 0" ////////// $$$ " $$$"</w:t>
      </w:r>
    </w:p>
    <w:p>
      <w:r>
        <w:t>-$ 5* " $</w:t>
      </w:r>
    </w:p>
    <w:p>
      <w:r>
        <w:t>+?</w:t>
      </w:r>
    </w:p>
    <w:p>
      <w:r>
        <w:t>IA= *$ " 5 * "+ M B*</w:t>
      </w:r>
    </w:p>
    <w:p>
      <w:r>
        <w:t>A$ +)</w:t>
      </w:r>
    </w:p>
    <w:p>
      <w:r>
        <w:t>@5 5</w:t>
      </w:r>
    </w:p>
    <w:p>
      <w:r>
        <w:t>+$$$ *AA</w:t>
      </w:r>
    </w:p>
    <w:p>
      <w:r>
        <w:t>"!$! 3+"$"4 O=</w:t>
      </w:r>
    </w:p>
    <w:p>
      <w:r>
        <w:t>+</w:t>
      </w:r>
    </w:p>
    <w:p>
      <w:r>
        <w:t>+!! 5 0" ////////// $ %H $ !!</w:t>
      </w:r>
    </w:p>
    <w:p>
      <w:r>
        <w:t>!</w:t>
      </w:r>
    </w:p>
    <w:p>
      <w:r>
        <w:t>+"&gt;</w:t>
      </w:r>
    </w:p>
    <w:p>
      <w:r>
        <w:t>5 $ "$</w:t>
      </w:r>
    </w:p>
    <w:p>
      <w:r>
        <w:t>$</w:t>
      </w:r>
    </w:p>
    <w:p>
      <w:r>
        <w:t>5$ +"</w:t>
      </w:r>
    </w:p>
    <w:p>
      <w:r>
        <w:t>+$=</w:t>
      </w:r>
    </w:p>
    <w:p>
      <w:r>
        <w:t>!A$ "-! 5* $ ?! 0" ////////// $ %H</w:t>
      </w:r>
    </w:p>
    <w:p>
      <w:r>
        <w:t>$"</w:t>
      </w:r>
    </w:p>
    <w:p>
      <w:r>
        <w:t>"$" 5$</w:t>
      </w:r>
    </w:p>
    <w:p>
      <w:r>
        <w:t>+$</w:t>
      </w:r>
    </w:p>
    <w:p>
      <w:r>
        <w:t>F&lt;G&lt;&lt;&lt; -= +! +</w:t>
      </w:r>
    </w:p>
    <w:p>
      <w:r>
        <w:t>" $"&gt; +!$ 5* $ !$! +! 5</w:t>
      </w:r>
    </w:p>
    <w:p>
      <w:r>
        <w:t>F&lt;G&lt;&lt;&lt; -= $ ( +?</w:t>
      </w:r>
    </w:p>
    <w:p>
      <w:r>
        <w:t>"$$" #% =</w:t>
      </w:r>
    </w:p>
    <w:p>
      <w:r>
        <w:t>0 //////////&gt; +!$$</w:t>
      </w:r>
    </w:p>
    <w:p>
      <w:r>
        <w:t>&gt;</w:t>
      </w:r>
    </w:p>
    <w:p>
      <w:r>
        <w:t>!! 5 0" ////////// "$$ ( +? F&lt;&lt; -= + " $ 5* $$ C (</w:t>
      </w:r>
    </w:p>
    <w:p>
      <w:r>
        <w:t>B" 68G:&lt;6 -= :F</w:t>
      </w:r>
    </w:p>
    <w:p>
      <w:r>
        <w:t>$"$$!</w:t>
      </w:r>
    </w:p>
    <w:p>
      <w:r>
        <w:t>"A</w:t>
      </w:r>
    </w:p>
    <w:p>
      <w:r>
        <w:rPr>
          <w:b/>
        </w:rPr>
        <w:t>E. 3</w:t>
      </w:r>
    </w:p>
    <w:p>
      <w:r>
        <w:t>L 86D</w:t>
      </w:r>
    </w:p>
    <w:p>
      <w:r>
        <w:t>:9D&gt; "=</w:t>
      </w:r>
    </w:p>
    <w:p>
      <w:r>
        <w:rPr>
          <w:b/>
        </w:rPr>
        <w:t>E. 8</w:t>
      </w:r>
    </w:p>
    <w:p>
      <w:r>
        <w:t>#=</w:t>
      </w:r>
    </w:p>
    <w:p>
      <w:r>
        <w:t>8&lt;= 0 ////////// $ ////////// "$ -"! "++"$"&gt; +$ $</w:t>
      </w:r>
    </w:p>
    <w:p>
      <w:r>
        <w:rPr>
          <w:b/>
        </w:rPr>
        <w:t>E. 9</w:t>
      </w:r>
    </w:p>
    <w:p>
      <w:r>
        <w:t>$ 8:</w:t>
      </w:r>
    </w:p>
    <w:p>
      <w:r>
        <w:t>6&lt;&lt;&lt;&gt; "$</w:t>
      </w:r>
    </w:p>
    <w:p>
      <w:r>
        <w:t>$+ $ 3$= '8 = 6 #4= 88=</w:t>
      </w:r>
    </w:p>
    <w:p>
      <w:r>
        <w:t>!+"!</w:t>
      </w:r>
    </w:p>
    <w:p>
      <w:r>
        <w:t>5H$</w:t>
      </w:r>
    </w:p>
    <w:p>
      <w:r>
        <w:t>!</w:t>
      </w:r>
    </w:p>
    <w:p>
      <w:r>
        <w:t>"++"$" +)</w:t>
      </w:r>
    </w:p>
    <w:p>
      <w:r>
        <w:t>"" $"</w:t>
      </w:r>
    </w:p>
    <w:p>
      <w:r>
        <w:t>" #%</w:t>
      </w:r>
    </w:p>
    <w:p>
      <w:r>
        <w:t>F</w:t>
      </w:r>
    </w:p>
    <w:p>
      <w:r>
        <w:t>6&lt;&lt;&lt;&gt; "$</w:t>
      </w:r>
    </w:p>
    <w:p>
      <w:r>
        <w:t>!</w:t>
      </w:r>
    </w:p>
    <w:p>
      <w:r>
        <w:t>$$ B"&gt;</w:t>
      </w:r>
    </w:p>
    <w:p>
      <w:r>
        <w:t>"$ 5 % $ @ (</w:t>
      </w:r>
    </w:p>
    <w:p>
      <w:r>
        <w:t>-" 3$= '8 = ; #4= 86= "-"!$ ( *$ ; ! ;</w:t>
      </w:r>
    </w:p>
    <w:p>
      <w:r>
        <w:t>+"$" $$"&gt;</w:t>
      </w:r>
    </w:p>
    <w:p>
      <w:r>
        <w:t>$"$ $ *$!</w:t>
      </w:r>
    </w:p>
    <w:p>
      <w:r>
        <w:t>A</w:t>
      </w:r>
    </w:p>
    <w:p>
      <w:r>
        <w:t>" $ +$ $</w:t>
      </w:r>
    </w:p>
    <w:p>
      <w:r>
        <w:t>"" $"</w:t>
      </w:r>
    </w:p>
    <w:p>
      <w:r>
        <w:t>" #% "$ !$! $ *"--</w:t>
      </w:r>
    </w:p>
    <w:p>
      <w:r>
        <w:t>@ $"</w:t>
      </w:r>
    </w:p>
    <w:p>
      <w:r>
        <w:t>"&gt; $$$</w:t>
      </w:r>
    </w:p>
    <w:p>
      <w:r>
        <w:t>$ 5</w:t>
      </w:r>
    </w:p>
    <w:p>
      <w:r>
        <w:t>"$$$"</w:t>
      </w:r>
    </w:p>
    <w:p>
      <w:r>
        <w:t>$) * #% 3-= $ F9</w:t>
      </w:r>
    </w:p>
    <w:p>
      <w:r>
        <w:t>4= 8;6</w:t>
        <w:tab/>
        <w:t xml:space="preserve"> 4</w:t>
      </w:r>
    </w:p>
    <w:p>
      <w:r>
        <w:t>" A "</w:t>
      </w:r>
    </w:p>
    <w:p>
      <w:r>
        <w:t>*"A$" B 34</w:t>
      </w:r>
    </w:p>
    <w:p>
      <w:r>
        <w:t>--$ !$! "-! $</w:t>
      </w:r>
    </w:p>
    <w:p>
      <w:r>
        <w:t>$$!&gt; )</w:t>
      </w:r>
    </w:p>
    <w:p>
      <w:r>
        <w:t>8 "C$ 6&lt;&lt;;&gt;</w:t>
      </w:r>
    </w:p>
    <w:p>
      <w:r>
        <w:t>@ $"</w:t>
      </w:r>
    </w:p>
    <w:p>
      <w:r>
        <w:t>" 3$= 8 $=</w:t>
      </w:r>
    </w:p>
    <w:p>
      <w:r>
        <w:t>4=</w:t>
      </w:r>
    </w:p>
    <w:p>
      <w:r>
        <w:t>H$</w:t>
      </w:r>
    </w:p>
    <w:p>
      <w:r>
        <w:t>;&lt;</w:t>
      </w:r>
    </w:p>
    <w:p>
      <w:r>
        <w:t>6&lt;&lt;:&gt; +$&gt;</w:t>
      </w:r>
    </w:p>
    <w:p>
      <w:r>
        <w:t>@ $$- 3%+) 4</w:t>
      </w:r>
    </w:p>
    <w:p>
      <w:r>
        <w:t>"$$! *"--</w:t>
      </w:r>
    </w:p>
    <w:p>
      <w:r>
        <w:t>$!</w:t>
      </w:r>
    </w:p>
    <w:p>
      <w:r>
        <w:t>*$= 8 $=</w:t>
      </w:r>
    </w:p>
    <w:p>
      <w:r>
        <w:t>&gt; "!$ 5</w:t>
      </w:r>
    </w:p>
    <w:p>
      <w:r>
        <w:t># $ !$! !!</w:t>
      </w:r>
    </w:p>
    <w:p>
      <w:r>
        <w:t>"$"</w:t>
      </w:r>
    </w:p>
    <w:p>
      <w:r>
        <w:t>*$= 8;8</w:t>
      </w:r>
    </w:p>
    <w:p>
      <w:r>
        <w:t>"$$$" A " % $</w:t>
      </w:r>
    </w:p>
    <w:p>
      <w:r>
        <w:t>%=</w:t>
      </w:r>
    </w:p>
    <w:p>
      <w:r>
        <w:t>@4 L" $</w:t>
      </w:r>
    </w:p>
    <w:p>
      <w:r>
        <w:t>"$$ 5 $$ ""</w:t>
      </w:r>
    </w:p>
    <w:p>
      <w:r>
        <w:t>$</w:t>
      </w:r>
    </w:p>
    <w:p>
      <w:r>
        <w:t>$@</w:t>
      </w:r>
    </w:p>
    <w:p>
      <w:r>
        <w:t>!&gt; , "$- $ M %</w:t>
      </w:r>
    </w:p>
    <w:p>
      <w:r>
        <w:t>-A +</w:t>
      </w:r>
    </w:p>
    <w:p>
      <w:r>
        <w:t>+"$-</w:t>
      </w:r>
    </w:p>
    <w:p>
      <w:r>
        <w:t>*H$= &gt;</w:t>
      </w:r>
    </w:p>
    <w:p>
      <w:r>
        <w:t>+"$- * BA$ +$ 5! *$"$!</w:t>
      </w:r>
    </w:p>
    <w:p>
      <w:r>
        <w:t>I" BA!&gt; $ "</w:t>
      </w:r>
    </w:p>
    <w:p>
      <w:r>
        <w:t>"$-= *$"$!</w:t>
      </w:r>
    </w:p>
    <w:p>
      <w:r>
        <w:t>I" BA!</w:t>
      </w:r>
    </w:p>
    <w:p>
      <w:r>
        <w:t>*!$ ( ,% 5</w:t>
      </w:r>
    </w:p>
    <w:p>
      <w:r>
        <w:t>"P</w:t>
      </w:r>
    </w:p>
    <w:p>
      <w:r>
        <w:t>+"$- ? " ,+!$ $ "P</w:t>
      </w:r>
    </w:p>
    <w:p>
      <w:r>
        <w:t>++"$$ (</w:t>
      </w:r>
    </w:p>
    <w:p>
      <w:r>
        <w:t>5$" $A 3 L &amp;9</w:t>
      </w:r>
    </w:p>
    <w:p>
      <w:r>
        <w:t>6&amp;F J R++&gt; !</w:t>
      </w:r>
    </w:p>
    <w:p>
      <w:r>
        <w:t>"$ $$-&gt; :) !$"&gt; 8&amp;&amp;8&gt; += 6:'</w:t>
      </w:r>
    </w:p>
    <w:p>
      <w:r>
        <w:t>J X@I&gt; "$ B + ! &gt; 8&amp;'8 += ;8; $ =4= % *$"$!</w:t>
      </w:r>
    </w:p>
    <w:p>
      <w:r>
        <w:t>I" BA!</w:t>
      </w:r>
    </w:p>
    <w:p>
      <w:r>
        <w:t>$ 5" 5*</w:t>
      </w:r>
    </w:p>
    <w:p>
      <w:r>
        <w:t>"$ 5 +"</w:t>
      </w:r>
    </w:p>
    <w:p>
      <w:r>
        <w:t>"? 5</w:t>
      </w:r>
    </w:p>
    <w:p>
      <w:r>
        <w:t>$@ +" $ , 3-= R++&gt; "+= $= += 6F84= &gt;</w:t>
      </w:r>
    </w:p>
    <w:p>
      <w:r>
        <w:t>++1$</w:t>
      </w:r>
    </w:p>
    <w:p>
      <w:r>
        <w:t>*+) "$, 5</w:t>
      </w:r>
    </w:p>
    <w:p>
      <w:r>
        <w:t>$&gt; $ H +" $&gt; ( *"" *</w:t>
      </w:r>
    </w:p>
    <w:p>
      <w:r>
        <w:t>% &amp;789%</w:t>
      </w:r>
    </w:p>
    <w:p>
      <w:r>
        <w:t>78:6;76&lt;&lt;&lt; " $B$! +" "$"</w:t>
      </w:r>
    </w:p>
    <w:p>
      <w:r>
        <w:t>"$ +"$5 "$</w:t>
      </w:r>
    </w:p>
    <w:p>
      <w:r>
        <w:t>H$!</w:t>
      </w:r>
    </w:p>
    <w:p>
      <w:r>
        <w:t>" *</w:t>
        <w:tab/>
        <w:t>$$ -,$</w:t>
      </w:r>
    </w:p>
    <w:p>
      <w:r>
        <w:t>$</w:t>
      </w:r>
    </w:p>
    <w:p>
      <w:r>
        <w:t>*!$"</w:t>
      </w:r>
    </w:p>
    <w:p>
      <w:r>
        <w:t>BA</w:t>
      </w:r>
    </w:p>
    <w:p>
      <w:r>
        <w:t>#&gt; "$Y</w:t>
      </w:r>
    </w:p>
    <w:p>
      <w:r>
        <w:t>"$$$"$!</w:t>
      </w:r>
    </w:p>
    <w:p>
      <w:r>
        <w:t>" $$$ $$ B$"=</w:t>
      </w:r>
    </w:p>
    <w:p>
      <w:r>
        <w:t>%</w:t>
      </w:r>
    </w:p>
    <w:p>
      <w:r>
        <w:t>" "$$$"</w:t>
      </w:r>
    </w:p>
    <w:p>
      <w:r>
        <w:t>$ H$ !! = #&gt; *$ +</w:t>
      </w:r>
    </w:p>
    <w:p>
      <w:r>
        <w:t>++$"</w:t>
      </w:r>
    </w:p>
    <w:p>
      <w:r>
        <w:t>% $ @ 3-= %LT" @$&gt; $$I$</w:t>
      </w:r>
    </w:p>
    <w:p>
      <w:r>
        <w:t>#IVW&gt; "= &gt; 8&amp;&amp;8&gt; += 8D'&gt; "$ :;&lt;4=</w:t>
      </w:r>
    </w:p>
    <w:p>
      <w:r>
        <w:t>" $</w:t>
      </w:r>
    </w:p>
    <w:p>
      <w:r>
        <w:t>+</w:t>
      </w:r>
    </w:p>
    <w:p>
      <w:r>
        <w:t>5* $@</w:t>
      </w:r>
    </w:p>
    <w:p>
      <w:r>
        <w:t>"$</w:t>
      </w:r>
    </w:p>
    <w:p>
      <w:r>
        <w:t>)A A!! *A</w:t>
      </w:r>
    </w:p>
    <w:p>
      <w:r>
        <w:t>$&gt; + +$)$ "5</w:t>
      </w:r>
    </w:p>
    <w:p>
      <w:r>
        <w:t>"!5</w:t>
      </w:r>
    </w:p>
    <w:p>
      <w:r>
        <w:t>*$" @" $ $"$</w:t>
      </w:r>
    </w:p>
    <w:p>
      <w:r>
        <w:t>!A B5 3 L 886</w:t>
      </w:r>
    </w:p>
    <w:p>
      <w:r>
        <w:t>;8;4=</w:t>
      </w:r>
    </w:p>
    <w:p>
      <w:r>
        <w:t>$ -$$</w:t>
      </w:r>
    </w:p>
    <w:p>
      <w:r>
        <w:t>&gt; ) " 5</w:t>
      </w:r>
    </w:p>
    <w:p>
      <w:r>
        <w:t>"!$ $"+5</w:t>
      </w:r>
    </w:p>
    <w:p>
      <w:r>
        <w:t>*H$</w:t>
      </w:r>
    </w:p>
    <w:p>
      <w:r>
        <w:t>$ (</w:t>
      </w:r>
    </w:p>
    <w:p>
      <w:r>
        <w:t>*,$ * B$" 5 -"$" +</w:t>
      </w:r>
    </w:p>
    <w:p>
      <w:r>
        <w:t>8 "C$ 6&lt;&lt;; !B(&gt; $ "$</w:t>
      </w:r>
    </w:p>
    <w:p>
      <w:r>
        <w:t>BA $$&gt;</w:t>
      </w:r>
    </w:p>
    <w:p>
      <w:r>
        <w:t>5</w:t>
      </w:r>
    </w:p>
    <w:p>
      <w:r>
        <w:t>BA ++!$&gt; "$ !$! !A)$ !=</w:t>
      </w:r>
    </w:p>
    <w:p>
      <w:r>
        <w:t>4</w:t>
      </w:r>
    </w:p>
    <w:p>
      <w:r>
        <w:t># , *"--</w:t>
      </w:r>
    </w:p>
    <w:p>
      <w:r>
        <w:t>"+!$ J</w:t>
      </w:r>
    </w:p>
    <w:p>
      <w:r>
        <w:t>*H$</w:t>
      </w:r>
    </w:p>
    <w:p>
      <w:r>
        <w:t>;&lt;</w:t>
      </w:r>
    </w:p>
    <w:p>
      <w:r>
        <w:t>6&lt;&lt;: $ B5*( " ,$&gt;</w:t>
      </w:r>
    </w:p>
    <w:p>
      <w:r>
        <w:t>!A$ ( !-</w:t>
      </w:r>
    </w:p>
    <w:p>
      <w:r>
        <w:t>"-"$! ( *$= 8;8 $</w:t>
      </w:r>
    </w:p>
    <w:p>
      <w:r>
        <w:t>" *$$$=</w:t>
      </w:r>
    </w:p>
    <w:p>
      <w:r>
        <w:t># $</w:t>
      </w:r>
    </w:p>
    <w:p>
      <w:r>
        <w:t>B$" $$ +!&gt;</w:t>
      </w:r>
    </w:p>
    <w:p>
      <w:r>
        <w:t>5* $$</w:t>
      </w:r>
    </w:p>
    <w:p>
      <w:r>
        <w:t>" +$</w:t>
      </w:r>
    </w:p>
    <w:p>
      <w:r>
        <w:t>"=</w:t>
      </w:r>
    </w:p>
    <w:p>
      <w:r>
        <w:t>?</w:t>
      </w:r>
    </w:p>
    <w:p>
      <w:r>
        <w:t>++ 5 " *$= FD</w:t>
      </w:r>
    </w:p>
    <w:p>
      <w:r>
        <w:t>" -!!</w:t>
      </w:r>
    </w:p>
    <w:p>
      <w:r>
        <w:t>+$ A!!</w:t>
      </w:r>
    </w:p>
    <w:p>
      <w:r>
        <w:t>"$</w:t>
      </w:r>
    </w:p>
    <w:p>
      <w:r>
        <w:t>" % %&gt; $!</w:t>
      </w:r>
    </w:p>
    <w:p>
      <w:r>
        <w:t>A</w:t>
      </w:r>
    </w:p>
    <w:p>
      <w:r>
        <w:t>8 B 6&lt;&lt;;&gt; I5 $" $$</w:t>
      </w:r>
    </w:p>
    <w:p>
      <w:r>
        <w:t>$@</w:t>
      </w:r>
    </w:p>
    <w:p>
      <w:r>
        <w:t>&gt; 5 $$</w:t>
      </w:r>
    </w:p>
    <w:p>
      <w:r>
        <w:t>$ 5</w:t>
      </w:r>
    </w:p>
    <w:p>
      <w:r>
        <w:t>"</w:t>
      </w:r>
    </w:p>
    <w:p>
      <w:r>
        <w:t>"</w:t>
      </w:r>
    </w:p>
    <w:p>
      <w:r>
        <w:t>"= $$ +"$" !A -!! "@A</w:t>
      </w:r>
    </w:p>
    <w:p>
      <w:r>
        <w:t>$" ( A"+ $"$</w:t>
      </w:r>
    </w:p>
    <w:p>
      <w:r>
        <w:t>"$$,</w:t>
      </w:r>
    </w:p>
    <w:p>
      <w:r>
        <w:t>" "</w:t>
      </w:r>
    </w:p>
    <w:p>
      <w:r>
        <w:t>H $"$&gt; "$$, B5 ( !+$ ( ) $</w:t>
      </w:r>
    </w:p>
    <w:p>
      <w:r>
        <w:t>"" $"</w:t>
      </w:r>
    </w:p>
    <w:p>
      <w:r>
        <w:t>" $</w:t>
      </w:r>
    </w:p>
    <w:p>
      <w:r>
        <w:t>= *$</w:t>
      </w:r>
    </w:p>
    <w:p>
      <w:r>
        <w:t>+" !+" ( *,A +"! +</w:t>
      </w:r>
    </w:p>
    <w:p>
      <w:r>
        <w:t>" -!! 5</w:t>
      </w:r>
    </w:p>
    <w:p>
      <w:r>
        <w:t>!A$ A "</w:t>
      </w:r>
    </w:p>
    <w:p>
      <w:r>
        <w:t>!!</w:t>
      </w:r>
    </w:p>
    <w:p>
      <w:r>
        <w:t>#=</w:t>
      </w:r>
    </w:p>
    <w:p>
      <w:r>
        <w:t>#" *$= 8;8 = 8 $ &gt; N</w:t>
      </w:r>
    </w:p>
    <w:p>
      <w:r>
        <w:t>" !$@$</w:t>
      </w:r>
    </w:p>
    <w:p>
      <w:r>
        <w:t>$@, +$ +" BA $"$</w:t>
      </w:r>
    </w:p>
    <w:p>
      <w:r>
        <w:t>$ +! J</w:t>
      </w:r>
    </w:p>
    <w:p>
      <w:r>
        <w:t>)A</w:t>
      </w:r>
    </w:p>
    <w:p>
      <w:r>
        <w:t>"@&gt; *"A$"&gt;</w:t>
      </w:r>
    </w:p>
    <w:p>
      <w:r>
        <w:t>B$" $</w:t>
      </w:r>
    </w:p>
    <w:p>
      <w:r>
        <w:t>"+!$ O= "</w:t>
      </w:r>
    </w:p>
    <w:p>
      <w:r>
        <w:t>!$"</w:t>
      </w:r>
    </w:p>
    <w:p>
      <w:r>
        <w:t>8&amp;D8&gt;</w:t>
      </w:r>
    </w:p>
    <w:p>
      <w:r>
        <w:t>+"$" "$$$"</w:t>
      </w:r>
    </w:p>
    <w:p>
      <w:r>
        <w:t>!$! "+!$! +</w:t>
      </w:r>
    </w:p>
    <w:p>
      <w:r>
        <w:t>! 6&gt; @! " $ M N $@ $$- $ $$! +" $$</w:t>
      </w:r>
    </w:p>
    <w:p>
      <w:r>
        <w:t>"</w:t>
      </w:r>
    </w:p>
    <w:p>
      <w:r>
        <w:t>"$ $$-</w:t>
      </w:r>
    </w:p>
    <w:p>
      <w:r>
        <w:t>"P</w:t>
      </w:r>
    </w:p>
    <w:p>
      <w:r>
        <w:t>"</w:t>
      </w:r>
    </w:p>
    <w:p>
      <w:r>
        <w:t>+! "$ O=</w:t>
      </w:r>
    </w:p>
    <w:p>
      <w:r>
        <w:t>"$$$" *$+)$ "</w:t>
      </w:r>
    </w:p>
    <w:p>
      <w:r>
        <w:t>H ++ 5</w:t>
      </w:r>
    </w:p>
    <w:p>
      <w:r>
        <w:t>" "=</w:t>
      </w:r>
    </w:p>
    <w:p>
      <w:r>
        <w:t>)A *$+!$$" +$$$</w:t>
      </w:r>
    </w:p>
    <w:p>
      <w:r>
        <w:t>BA</w:t>
      </w:r>
    </w:p>
    <w:p>
      <w:r>
        <w:t>!AA</w:t>
      </w:r>
    </w:p>
    <w:p>
      <w:r>
        <w:t>* +"$" "$ " M</w:t>
      </w:r>
    </w:p>
    <w:p>
      <w:r>
        <w:t>+$ " (</w:t>
      </w:r>
    </w:p>
    <w:p>
      <w:r>
        <w:t>$+!$$" $$!&gt; I$"5&gt; $!!""A5 " ?$!$5</w:t>
      </w:r>
    </w:p>
    <w:p>
      <w:r>
        <w:t>"=</w:t>
      </w:r>
    </w:p>
    <w:p>
      <w:r>
        <w:t>BA</w:t>
      </w:r>
    </w:p>
    <w:p>
      <w:r>
        <w:t>+$ +"$$</w:t>
      </w:r>
    </w:p>
    <w:p>
      <w:r>
        <w:t>% 8&lt;789%</w:t>
      </w:r>
    </w:p>
    <w:p>
      <w:r>
        <w:t>78:6;76&lt;&lt;&lt; $,$</w:t>
      </w:r>
    </w:p>
    <w:p>
      <w:r>
        <w:t>"=</w:t>
      </w:r>
    </w:p>
    <w:p>
      <w:r>
        <w:t>&gt;</w:t>
      </w:r>
    </w:p>
    <w:p>
      <w:r>
        <w:t>" H$</w:t>
      </w:r>
    </w:p>
    <w:p>
      <w:r>
        <w:t>;&lt;</w:t>
      </w:r>
    </w:p>
    <w:p>
      <w:r>
        <w:t>6&lt;&lt;:&gt;</w:t>
      </w:r>
    </w:p>
    <w:p>
      <w:r>
        <w:t>"!! 5</w:t>
      </w:r>
    </w:p>
    <w:p>
      <w:r>
        <w:t>$,$</w:t>
      </w:r>
    </w:p>
    <w:p>
      <w:r>
        <w:t>*$= 8;8 = 6 $</w:t>
      </w:r>
    </w:p>
    <w:p>
      <w:r>
        <w:t>$ +</w:t>
      </w:r>
    </w:p>
    <w:p>
      <w:r>
        <w:t>+ +" *$ $@, $$$</w:t>
      </w:r>
    </w:p>
    <w:p>
      <w:r>
        <w:t>"</w:t>
      </w:r>
    </w:p>
    <w:p>
      <w:r>
        <w:t>"$ $$- J</w:t>
      </w:r>
    </w:p>
    <w:p>
      <w:r>
        <w:t>$+!$! N</w:t>
      </w:r>
    </w:p>
    <w:p>
      <w:r>
        <w:t>$@ O " A-$ N</w:t>
      </w:r>
    </w:p>
    <w:p>
      <w:r>
        <w:t>$@ O= &gt; *$= 8;8 = 6 $</w:t>
      </w:r>
    </w:p>
    <w:p>
      <w:r>
        <w:t>+! 5</w:t>
      </w:r>
    </w:p>
    <w:p>
      <w:r>
        <w:t>$@ $$- $ $$! N</w:t>
      </w:r>
    </w:p>
    <w:p>
      <w:r>
        <w:t>"P</w:t>
      </w:r>
    </w:p>
    <w:p>
      <w:r>
        <w:t>"</w:t>
      </w:r>
    </w:p>
    <w:p>
      <w:r>
        <w:t>+! "$ O= *$</w:t>
      </w:r>
    </w:p>
    <w:p>
      <w:r>
        <w:t>5 !$</w:t>
      </w:r>
    </w:p>
    <w:p>
      <w:r>
        <w:t>$</w:t>
      </w:r>
    </w:p>
    <w:p>
      <w:r>
        <w:t>"$$, $$- ) *$ B$"=</w:t>
      </w:r>
    </w:p>
    <w:p>
      <w:r>
        <w:t>*$+!$$" $$! +$ (</w:t>
      </w:r>
    </w:p>
    <w:p>
      <w:r>
        <w:t>" 5</w:t>
      </w:r>
    </w:p>
    <w:p>
      <w:r>
        <w:t>$ N</w:t>
      </w:r>
    </w:p>
    <w:p>
      <w:r>
        <w:t>O "$ H$ 5-!&gt;A$$&gt; *$ !$!=</w:t>
      </w:r>
    </w:p>
    <w:p>
      <w:r>
        <w:t>$ ? $</w:t>
      </w:r>
    </w:p>
    <w:p>
      <w:r>
        <w:t>$ "-! +</w:t>
      </w:r>
    </w:p>
    <w:p>
      <w:r>
        <w:t>$+!$$" I$"5 $ $!!""A5=</w:t>
      </w:r>
    </w:p>
    <w:p>
      <w:r>
        <w:t>!$</w:t>
      </w:r>
    </w:p>
    <w:p>
      <w:r>
        <w:t>$ , +!+$" 30!"</w:t>
      </w:r>
    </w:p>
    <w:p>
      <w:r>
        <w:t>" Z 0 % 8&amp;D&lt;&gt; += FF: =4 5</w:t>
      </w:r>
    </w:p>
    <w:p>
      <w:r>
        <w:t>!A$</w:t>
      </w:r>
    </w:p>
    <w:p>
      <w:r>
        <w:t>8&amp;D&lt; $$ !&gt; , Y$!</w:t>
      </w:r>
    </w:p>
    <w:p>
      <w:r>
        <w:t>B$"</w:t>
      </w:r>
    </w:p>
    <w:p>
      <w:r>
        <w:t>$ +! ,$$ +! ( *$= 8;8 = 8 $ &gt;</w:t>
      </w:r>
    </w:p>
    <w:p>
      <w:r>
        <w:t>$@ $$- !+$</w:t>
      </w:r>
    </w:p>
    <w:p>
      <w:r>
        <w:t>+" " ,!$-=</w:t>
      </w:r>
    </w:p>
    <w:p>
      <w:r>
        <w:t>$@ !$$ $! ( +</w:t>
      </w:r>
    </w:p>
    <w:p>
      <w:r>
        <w:t>$ $"$! Z " *</w:t>
        <w:tab/>
        <w:t>$$&gt; ""</w:t>
      </w:r>
    </w:p>
    <w:p>
      <w:r>
        <w:t>"&gt; $[ 5 $ ( "1$</w:t>
      </w:r>
    </w:p>
    <w:p>
      <w:r>
        <w:t>" "$</w:t>
      </w:r>
    </w:p>
    <w:p>
      <w:r>
        <w:t>!"</w:t>
      </w:r>
    </w:p>
    <w:p>
      <w:r>
        <w:t>!+$$=</w:t>
      </w:r>
    </w:p>
    <w:p>
      <w:r>
        <w:t>*!$$ +$ + 5$" 5</w:t>
      </w:r>
    </w:p>
    <w:p>
      <w:r>
        <w:t>+$ "$ A!!&gt; " +" 5</w:t>
      </w:r>
    </w:p>
    <w:p>
      <w:r>
        <w:t>$@ *!$$</w:t>
      </w:r>
    </w:p>
    <w:p>
      <w:r>
        <w:t>"$!</w:t>
      </w:r>
    </w:p>
    <w:p>
      <w:r>
        <w:t>"+!$ *$$@$"=</w:t>
      </w:r>
    </w:p>
    <w:p>
      <w:r>
        <w:t>!$$ ! $ 5 $ "" +! $ @$&gt; "$$</w:t>
      </w:r>
    </w:p>
    <w:p>
      <w:r>
        <w:t>"</w:t>
      </w:r>
    </w:p>
    <w:p>
      <w:r>
        <w:t>"+"$" +$) 3"+"$" +$&gt; ,+$[4= #"</w:t>
      </w:r>
    </w:p>
    <w:p>
      <w:r>
        <w:t>0!"</w:t>
      </w:r>
    </w:p>
    <w:p>
      <w:r>
        <w:t>"&gt; += FFD&gt; N</w:t>
      </w:r>
    </w:p>
    <w:p>
      <w:r>
        <w:t>?$) A!&gt;</w:t>
      </w:r>
    </w:p>
    <w:p>
      <w:r>
        <w:t>&gt;</w:t>
      </w:r>
    </w:p>
    <w:p>
      <w:r>
        <w:t>" *</w:t>
        <w:tab/>
        <w:t>$$ $</w:t>
      </w:r>
    </w:p>
    <w:p>
      <w:r>
        <w:t>"" +!! "$</w:t>
      </w:r>
    </w:p>
    <w:p>
      <w:r>
        <w:t>$</w:t>
      </w:r>
    </w:p>
    <w:p>
      <w:r>
        <w:t>!$! !!&gt; "$$"$ $$</w:t>
      </w:r>
    </w:p>
    <w:p>
      <w:r>
        <w:t>B$" $$ $$ $ !+$&gt; $ 5</w:t>
      </w:r>
    </w:p>
    <w:p>
      <w:r>
        <w:t>!+$"$</w:t>
      </w:r>
    </w:p>
    <w:p>
      <w:r>
        <w:t>"+!$ O= )</w:t>
      </w:r>
    </w:p>
    <w:p>
      <w:r>
        <w:t>8 B 6&lt;&lt;&lt;&gt;</w:t>
      </w:r>
    </w:p>
    <w:p>
      <w:r>
        <w:t>!$!</w:t>
      </w:r>
    </w:p>
    <w:p>
      <w:r>
        <w:t>@!!- *</w:t>
      </w:r>
    </w:p>
    <w:p>
      <w:r>
        <w:t>A!!</w:t>
      </w:r>
    </w:p>
    <w:p>
      <w:r>
        <w:t>"+!$=</w:t>
      </w:r>
    </w:p>
    <w:p>
      <w:r>
        <w:t>$</w:t>
      </w:r>
    </w:p>
    <w:p>
      <w:r>
        <w:t>B$" $$ +!</w:t>
      </w:r>
    </w:p>
    <w:p>
      <w:r>
        <w:t>"$ " 3$= F9</w:t>
      </w:r>
    </w:p>
    <w:p>
      <w:r>
        <w:t>4=</w:t>
      </w:r>
    </w:p>
    <w:p>
      <w:r>
        <w:t>" &gt;</w:t>
      </w:r>
    </w:p>
    <w:p>
      <w:r>
        <w:t>$</w:t>
      </w:r>
    </w:p>
    <w:p>
      <w:r>
        <w:t>""</w:t>
      </w:r>
    </w:p>
    <w:p>
      <w:r>
        <w:t>" +!</w:t>
      </w:r>
    </w:p>
    <w:p>
      <w:r>
        <w:t>!$! ,+!$ !--! 30 8&amp;&amp;D&gt; += &amp;:;&lt;4=</w:t>
      </w:r>
    </w:p>
    <w:p>
      <w:r>
        <w:t>"$$$"$!</w:t>
      </w:r>
    </w:p>
    <w:p>
      <w:r>
        <w:t>B$" *</w:t>
      </w:r>
    </w:p>
    <w:p>
      <w:r>
        <w:t>+ B !$!</w:t>
      </w:r>
    </w:p>
    <w:p>
      <w:r>
        <w:t>&gt;</w:t>
      </w:r>
    </w:p>
    <w:p>
      <w:r>
        <w:t>+</w:t>
      </w:r>
    </w:p>
    <w:p>
      <w:r>
        <w:t>L</w:t>
      </w:r>
    </w:p>
    <w:p>
      <w:r>
        <w:t>+</w:t>
      </w:r>
    </w:p>
    <w:p>
      <w:r>
        <w:t>L =</w:t>
      </w:r>
    </w:p>
    <w:p>
      <w:r>
        <w:t>"$ +</w:t>
      </w:r>
    </w:p>
    <w:p>
      <w:r>
        <w:t>"$"</w:t>
      </w:r>
    </w:p>
    <w:p>
      <w:r>
        <w:t>5 $ +HI!</w:t>
      </w:r>
    </w:p>
    <w:p>
      <w:r>
        <w:t>!A$&gt; 55 ! + $&gt;</w:t>
      </w:r>
    </w:p>
    <w:p>
      <w:r>
        <w:t>"-</w:t>
      </w:r>
    </w:p>
    <w:p>
      <w:r>
        <w:t>"+!$</w:t>
      </w:r>
    </w:p>
    <w:p>
      <w:r>
        <w:t>$) * "&gt; B5 ( ! " (</w:t>
      </w:r>
    </w:p>
    <w:p>
      <w:r>
        <w:t>""</w:t>
      </w:r>
    </w:p>
    <w:p>
      <w:r>
        <w:t>"&gt; (</w:t>
      </w:r>
    </w:p>
    <w:p>
      <w:r>
        <w:t>B$" $$ +!&gt;</w:t>
      </w:r>
    </w:p>
    <w:p>
      <w:r>
        <w:t>#</w:t>
      </w:r>
    </w:p>
    <w:p>
      <w:r>
        <w:t>*"= # *" $</w:t>
      </w:r>
    </w:p>
    <w:p>
      <w:r>
        <w:t>*$+!$$"</w:t>
      </w:r>
    </w:p>
    <w:p>
      <w:r>
        <w:t>" H$</w:t>
      </w:r>
    </w:p>
    <w:p>
      <w:r>
        <w:t>;&lt;</w:t>
      </w:r>
    </w:p>
    <w:p>
      <w:r>
        <w:t>6&lt;&lt;:&gt; " $</w:t>
      </w:r>
    </w:p>
    <w:p>
      <w:r>
        <w:t>#&gt;</w:t>
      </w:r>
    </w:p>
    <w:p>
      <w:r>
        <w:t>!A$ $"$</w:t>
      </w:r>
    </w:p>
    <w:p>
      <w:r>
        <w:t>$ ""</w:t>
      </w:r>
    </w:p>
    <w:p>
      <w:r>
        <w:t>" +!&gt; ? "+</w:t>
      </w:r>
    </w:p>
    <w:p>
      <w:r>
        <w:t>$$I!</w:t>
      </w:r>
    </w:p>
    <w:p>
      <w:r>
        <w:t>%H $ "$$$"=</w:t>
      </w:r>
    </w:p>
    <w:p>
      <w:r>
        <w:t>* -$$ + !$!</w:t>
      </w:r>
    </w:p>
    <w:p>
      <w:r>
        <w:t>@$ ! +</w:t>
      </w:r>
    </w:p>
    <w:p>
      <w:r>
        <w:t>!A$=</w:t>
      </w:r>
    </w:p>
    <w:p>
      <w:r>
        <w:t>% 88789%</w:t>
      </w:r>
    </w:p>
    <w:p>
      <w:r>
        <w:t>78:6;76&lt;&lt;&lt;</w:t>
      </w:r>
    </w:p>
    <w:p>
      <w:r>
        <w:t>5 +!)&gt;</w:t>
      </w:r>
    </w:p>
    <w:p>
      <w:r>
        <w:t>!$"</w:t>
      </w:r>
    </w:p>
    <w:p>
      <w:r>
        <w:t>#</w:t>
      </w:r>
    </w:p>
    <w:p>
      <w:r>
        <w:t>++$"</w:t>
      </w:r>
    </w:p>
    <w:p>
      <w:r>
        <w:t>$ "-" (</w:t>
      </w:r>
    </w:p>
    <w:p>
      <w:r>
        <w:t>"$$$" A "=</w:t>
      </w:r>
    </w:p>
    <w:p>
      <w:r>
        <w:t>*!$"</w:t>
      </w:r>
    </w:p>
    <w:p>
      <w:r>
        <w:t>BA</w:t>
      </w:r>
    </w:p>
    <w:p>
      <w:r>
        <w:t>?$ +</w:t>
      </w:r>
    </w:p>
    <w:p>
      <w:r>
        <w:t>!$! ! +</w:t>
      </w:r>
    </w:p>
    <w:p>
      <w:r>
        <w:t>@ -!!&gt;</w:t>
      </w:r>
    </w:p>
    <w:p>
      <w:r>
        <w:t>" H$</w:t>
      </w:r>
    </w:p>
    <w:p>
      <w:r>
        <w:t>6D B 6&lt;&lt;:&gt;</w:t>
      </w:r>
    </w:p>
    <w:p>
      <w:r>
        <w:t>" A "</w:t>
      </w:r>
    </w:p>
    <w:p>
      <w:r>
        <w:t>"+$!&gt;</w:t>
      </w:r>
    </w:p>
    <w:p>
      <w:r>
        <w:t>8; -! 6&lt;&lt;:&gt;</w:t>
      </w:r>
    </w:p>
    <w:p>
      <w:r>
        <w:t>+"$" $$" +$$$</w:t>
      </w:r>
    </w:p>
    <w:p>
      <w:r>
        <w:t>#</w:t>
      </w:r>
    </w:p>
    <w:p>
      <w:r>
        <w:t>!A</w:t>
      </w:r>
    </w:p>
    <w:p>
      <w:r>
        <w:t>( $" BA $$&gt; &gt;</w:t>
      </w:r>
    </w:p>
    <w:p>
      <w:r>
        <w:t>*$$$</w:t>
      </w:r>
    </w:p>
    <w:p>
      <w:r>
        <w:t>*!$"</w:t>
      </w:r>
    </w:p>
    <w:p>
      <w:r>
        <w:t>" , = 8:= , $</w:t>
      </w:r>
    </w:p>
    <w:p>
      <w:r>
        <w:t>G$= F6 #&gt; G+"? "$ "</w:t>
      </w:r>
    </w:p>
    <w:p>
      <w:r>
        <w:t>"A 5G</w:t>
      </w:r>
    </w:p>
    <w:p>
      <w:r>
        <w:t>!</w:t>
      </w:r>
    </w:p>
    <w:p>
      <w:r>
        <w:t>"$</w:t>
      </w:r>
    </w:p>
    <w:p>
      <w:r>
        <w:t>++$" $$"$ " + !AA A =</w:t>
      </w:r>
    </w:p>
    <w:p>
      <w:r>
        <w:t>++ 5 G$= F6 # $</w:t>
      </w:r>
    </w:p>
    <w:p>
      <w:r>
        <w:t>+"$" +! 3 8&amp;'&amp; += 88D4= 8F=</w:t>
      </w:r>
    </w:p>
    <w:p>
      <w:r>
        <w:t>*+)&gt;</w:t>
      </w:r>
    </w:p>
    <w:p>
      <w:r>
        <w:t>"A "$</w:t>
      </w:r>
    </w:p>
    <w:p>
      <w:r>
        <w:t>+$</w:t>
      </w:r>
    </w:p>
    <w:p>
      <w:r>
        <w:t>!</w:t>
      </w:r>
    </w:p>
    <w:p>
      <w:r>
        <w:t>"$$" #% @ +</w:t>
      </w:r>
    </w:p>
    <w:p>
      <w:r>
        <w:t>-$</w:t>
      </w:r>
    </w:p>
    <w:p>
      <w:r>
        <w:t>"!$! .////////// # +"</w:t>
      </w:r>
    </w:p>
    <w:p>
      <w:r>
        <w:t>"$$</w:t>
      </w:r>
    </w:p>
    <w:p>
      <w:r>
        <w:t>6'G:&lt;6 -= 8F +!$$</w:t>
      </w:r>
    </w:p>
    <w:p>
      <w:r>
        <w:t>"$$" +$ +?! *"$"@ 8&amp;&amp;9 ( B 8&amp;&amp;'=</w:t>
      </w:r>
    </w:p>
    <w:p>
      <w:r>
        <w:t>"A @</w:t>
      </w:r>
    </w:p>
    <w:p>
      <w:r>
        <w:t>"</w:t>
      </w:r>
    </w:p>
    <w:p>
      <w:r>
        <w:t>"%+$</w:t>
      </w:r>
    </w:p>
    <w:p>
      <w:r>
        <w:t>"$@$" L - *"@B$ * BA$ $$=</w:t>
      </w:r>
    </w:p>
    <w:p>
      <w:r>
        <w:t>89= G$ 8: = 8 #&gt;</w:t>
      </w:r>
    </w:p>
    <w:p>
      <w:r>
        <w:t>"!$"</w:t>
      </w:r>
    </w:p>
    <w:p>
      <w:r>
        <w:t>$= ;: $ = #&gt; +$ G"@A$" +" G+"?</w:t>
      </w:r>
    </w:p>
    <w:p>
      <w:r>
        <w:t>!</w:t>
      </w:r>
    </w:p>
    <w:p>
      <w:r>
        <w:t>I5</w:t>
      </w:r>
    </w:p>
    <w:p>
      <w:r>
        <w:t>"$$"</w:t>
      </w:r>
    </w:p>
    <w:p>
      <w:r>
        <w:t>! $</w:t>
      </w:r>
    </w:p>
    <w:p>
      <w:r>
        <w:t>% (</w:t>
      </w:r>
    </w:p>
    <w:p>
      <w:r>
        <w:t>"+$"</w:t>
      </w:r>
    </w:p>
    <w:p>
      <w:r>
        <w:t>+"+ "$$"=</w:t>
      </w:r>
    </w:p>
    <w:p>
      <w:r>
        <w:t>+"? " $ "? ,</w:t>
      </w:r>
    </w:p>
    <w:p>
      <w:r>
        <w:t>+!"5$</w:t>
      </w:r>
    </w:p>
    <w:p>
      <w:r>
        <w:t>+) "+$@ "$</w:t>
      </w:r>
    </w:p>
    <w:p>
      <w:r>
        <w:t>! (</w:t>
      </w:r>
    </w:p>
    <w:p>
      <w:r>
        <w:t>!&gt;</w:t>
      </w:r>
    </w:p>
    <w:p>
      <w:r>
        <w:t>) (</w:t>
      </w:r>
    </w:p>
    <w:p>
      <w:r>
        <w:t>5</w:t>
      </w:r>
    </w:p>
    <w:p>
      <w:r>
        <w:t>"$$" +$ +$ H$ ! $ - G"@B$</w:t>
      </w:r>
    </w:p>
    <w:p>
      <w:r>
        <w:t>!"= 8D= G"@A$"</w:t>
      </w:r>
    </w:p>
    <w:p>
      <w:r>
        <w:t>+?</w:t>
      </w:r>
    </w:p>
    <w:p>
      <w:r>
        <w:t>"$$" $</w:t>
      </w:r>
    </w:p>
    <w:p>
      <w:r>
        <w:t>-"</w:t>
      </w:r>
    </w:p>
    <w:p>
      <w:r>
        <w:t>!"+$ $ +" G+"?</w:t>
      </w:r>
    </w:p>
    <w:p>
      <w:r>
        <w:t>$\I</w:t>
      </w:r>
    </w:p>
    <w:p>
      <w:r>
        <w:t>"$ +@ +$ +</w:t>
      </w:r>
    </w:p>
    <w:p>
      <w:r>
        <w:t>"=</w:t>
      </w:r>
    </w:p>
    <w:p>
      <w:r>
        <w:t>$ !A&gt;</w:t>
      </w:r>
    </w:p>
    <w:p>
      <w:r>
        <w:t>@ -!!</w:t>
      </w:r>
    </w:p>
    <w:p>
      <w:r>
        <w:t>3L 4</w:t>
      </w:r>
    </w:p>
    <w:p>
      <w:r>
        <w:t>!! ( !$!! + 5</w:t>
      </w:r>
    </w:p>
    <w:p>
      <w:r>
        <w:t>+"@$!</w:t>
      </w:r>
    </w:p>
    <w:p>
      <w:r>
        <w:t>G+"?</w:t>
      </w:r>
    </w:p>
    <w:p>
      <w:r>
        <w:t>G$=F6 # $ !</w:t>
      </w:r>
    </w:p>
    <w:p>
      <w:r>
        <w:t>$$$</w:t>
      </w:r>
    </w:p>
    <w:p>
      <w:r>
        <w:t>"$ +@ 3 8&amp;'D += 66&lt;4= G+"? 5</w:t>
      </w:r>
    </w:p>
    <w:p>
      <w:r>
        <w:t>G5$$ +</w:t>
      </w:r>
    </w:p>
    <w:p>
      <w:r>
        <w:t>$$ $\I "$</w:t>
      </w:r>
    </w:p>
    <w:p>
      <w:r>
        <w:t>"$"</w:t>
      </w:r>
    </w:p>
    <w:p>
      <w:r>
        <w:t>++$"</w:t>
      </w:r>
    </w:p>
    <w:p>
      <w:r>
        <w:t>G$=F6 #&gt;</w:t>
      </w:r>
    </w:p>
    <w:p>
      <w:r>
        <w:t>5 $1 +"</w:t>
      </w:r>
    </w:p>
    <w:p>
      <w:r>
        <w:t>G"@A$"</w:t>
      </w:r>
    </w:p>
    <w:p>
      <w:r>
        <w:t>!+ $)$</w:t>
      </w:r>
    </w:p>
    <w:p>
      <w:r>
        <w:t>"A</w:t>
      </w:r>
    </w:p>
    <w:p>
      <w:r>
        <w:t>""! 3 8&amp;'F += 9:94= 8'=</w:t>
      </w:r>
    </w:p>
    <w:p>
      <w:r>
        <w:t>L</w:t>
      </w:r>
    </w:p>
    <w:p>
      <w:r>
        <w:t>--! ,+!$ 5 *"@A$" !A</w:t>
      </w:r>
    </w:p>
    <w:p>
      <w:r>
        <w:t>!+</w:t>
      </w:r>
    </w:p>
    <w:p>
      <w:r>
        <w:t>"A</w:t>
      </w:r>
    </w:p>
    <w:p>
      <w:r>
        <w:t>"$ H$ " 5</w:t>
      </w:r>
    </w:p>
    <w:p>
      <w:r>
        <w:t>"P</w:t>
      </w:r>
    </w:p>
    <w:p>
      <w:r>
        <w:t>"A $ C (</w:t>
      </w:r>
    </w:p>
    <w:p>
      <w:r>
        <w:t>"$" $$" " + !AA A &gt; + *+"?&gt;</w:t>
      </w:r>
    </w:p>
    <w:p>
      <w:r>
        <w:t>++$" !A$ * # 3 8&amp;D'&gt; += 6F&amp; J</w:t>
      </w:r>
    </w:p>
    <w:p>
      <w:r>
        <w:t>8&amp;D6&gt; += 9'D4=</w:t>
      </w:r>
    </w:p>
    <w:p>
      <w:r>
        <w:t>"+$" 5 "$$ 5*</w:t>
      </w:r>
    </w:p>
    <w:p>
      <w:r>
        <w:t>@</w:t>
      </w:r>
    </w:p>
    <w:p>
      <w:r>
        <w:t>"A + $</w:t>
      </w:r>
    </w:p>
    <w:p>
      <w:r>
        <w:t>"% "@ $"</w:t>
      </w:r>
    </w:p>
    <w:p>
      <w:r>
        <w:t>++$" +$ $$ 5 *+"?</w:t>
      </w:r>
    </w:p>
    <w:p>
      <w:r>
        <w:t>"! % $$"$ "</w:t>
      </w:r>
    </w:p>
    <w:p>
      <w:r>
        <w:t>" + !AA A &gt;</w:t>
      </w:r>
    </w:p>
    <w:p>
      <w:r>
        <w:t>"P</w:t>
      </w:r>
    </w:p>
    <w:p>
      <w:r>
        <w:t>% 86789%</w:t>
      </w:r>
    </w:p>
    <w:p>
      <w:r>
        <w:t>78:6;76&lt;&lt;&lt; *,$ + * -$ " (</w:t>
      </w:r>
    </w:p>
    <w:p>
      <w:r>
        <w:t>!A$$!</w:t>
      </w:r>
    </w:p>
    <w:p>
      <w:r>
        <w:t>" "+"$$ " ( *@ * -$ 3-= L</w:t>
      </w:r>
    </w:p>
    <w:p>
      <w:r>
        <w:t>6' B 8&amp;'6&gt;</w:t>
      </w:r>
    </w:p>
    <w:p>
      <w:r>
        <w:t>8&amp;';&gt; += 8&lt;84= 8&amp;= "5 G+"? $</w:t>
      </w:r>
    </w:p>
    <w:p>
      <w:r>
        <w:t>+" "&gt;</w:t>
      </w:r>
    </w:p>
    <w:p>
      <w:r>
        <w:t>"A !+"$ "$&gt; ( $$ @&gt;</w:t>
      </w:r>
    </w:p>
    <w:p>
      <w:r>
        <w:t>"A ! + %&gt; "$$ 5</w:t>
      </w:r>
    </w:p>
    <w:p>
      <w:r>
        <w:t>+" " G,$ +</w:t>
      </w:r>
    </w:p>
    <w:p>
      <w:r>
        <w:t>"$ "P</w:t>
      </w:r>
    </w:p>
    <w:p>
      <w:r>
        <w:t>+"@$! $ AA! 3-= " 9&lt;&lt;;</w:t>
      </w:r>
    </w:p>
    <w:p>
      <w:r>
        <w:t>$</w:t>
      </w:r>
    </w:p>
    <w:p>
      <w:r>
        <w:t>GL #</w:t>
      </w:r>
    </w:p>
    <w:p>
      <w:r>
        <w:t>++$"</w:t>
      </w:r>
    </w:p>
    <w:p>
      <w:r>
        <w:t>"$$" % J L 88:</w:t>
      </w:r>
    </w:p>
    <w:p>
      <w:r>
        <w:t>D&amp;&gt; "= ;J 88;</w:t>
      </w:r>
    </w:p>
    <w:p>
      <w:r>
        <w:t>6F9&gt; "= ;J</w:t>
      </w:r>
    </w:p>
    <w:p>
      <w:r>
        <w:t>8&amp;''&gt; +A 8;9&gt; "= ;J L 888</w:t>
      </w:r>
    </w:p>
    <w:p>
      <w:r>
        <w:t>8D;&gt;</w:t>
      </w:r>
    </w:p>
    <w:p>
      <w:r>
        <w:t>8&amp;'F&gt; +A 9:&amp;&gt; "= 6=4= 6&lt;=</w:t>
      </w:r>
    </w:p>
    <w:p>
      <w:r>
        <w:t>Q"AQ&gt;</w:t>
      </w:r>
    </w:p>
    <w:p>
      <w:r>
        <w:t>-$ $ $"$ +" +I?5 5 +!$</w:t>
      </w:r>
    </w:p>
    <w:p>
      <w:r>
        <w:t>+" " ( G,$! " 5 +$ ,</w:t>
      </w:r>
    </w:p>
    <w:p>
      <w:r>
        <w:t>- !</w:t>
      </w:r>
    </w:p>
    <w:p>
      <w:r>
        <w:t>"+"$$</w:t>
      </w:r>
    </w:p>
    <w:p>
      <w:r>
        <w:t>% 3-= " 9&lt;&lt;: 4= "5G $</w:t>
      </w:r>
    </w:p>
    <w:p>
      <w:r>
        <w:t>G "!$! "?&gt;</w:t>
      </w:r>
    </w:p>
    <w:p>
      <w:r>
        <w:t>L G$ $"B" !-!! ( G$ DF:&gt; 8 !&gt;</w:t>
      </w:r>
    </w:p>
    <w:p>
      <w:r>
        <w:t>"!$"</w:t>
      </w:r>
    </w:p>
    <w:p>
      <w:r>
        <w:t>G$ DF&amp;&gt; 8 !</w:t>
      </w:r>
    </w:p>
    <w:p>
      <w:r>
        <w:t>= "-"!$ (</w:t>
      </w:r>
    </w:p>
    <w:p>
      <w:r>
        <w:t>$&gt; $"$</w:t>
      </w:r>
    </w:p>
    <w:p>
      <w:r>
        <w:t>+" IA!</w:t>
      </w:r>
    </w:p>
    <w:p>
      <w:r>
        <w:t>G$$"&gt;</w:t>
      </w:r>
    </w:p>
    <w:p>
      <w:r>
        <w:t>A$" "</w:t>
      </w:r>
    </w:p>
    <w:p>
      <w:r>
        <w:t>"$Y&gt; !+"$&gt; ( G!A</w:t>
      </w:r>
    </w:p>
    <w:p>
      <w:r>
        <w:t>"!$!&gt;</w:t>
      </w:r>
    </w:p>
    <w:p>
      <w:r>
        <w:t>H 5G I5 $" " ! "&gt;</w:t>
      </w:r>
    </w:p>
    <w:p>
      <w:r>
        <w:t>"A 5G</w:t>
      </w:r>
    </w:p>
    <w:p>
      <w:r>
        <w:t>5$ $$"$ " + !AA (</w:t>
      </w:r>
    </w:p>
    <w:p>
      <w:r>
        <w:t>" $</w:t>
      </w:r>
    </w:p>
    <w:p>
      <w:r>
        <w:t>+" 5 !+"$ G H "A</w:t>
      </w:r>
    </w:p>
    <w:p>
      <w:r>
        <w:t>"$ $ "$= #"$ !+$! IA!</w:t>
      </w:r>
    </w:p>
    <w:p>
      <w:r>
        <w:t>G$$" "</w:t>
      </w:r>
    </w:p>
    <w:p>
      <w:r>
        <w:t>A$"</w:t>
      </w:r>
    </w:p>
    <w:p>
      <w:r>
        <w:t>G$ DF9</w:t>
      </w:r>
    </w:p>
    <w:p>
      <w:r>
        <w:t>Q" $</w:t>
      </w:r>
    </w:p>
    <w:p>
      <w:r>
        <w:t>"A</w:t>
      </w:r>
    </w:p>
    <w:p>
      <w:r>
        <w:t>!" !A! ,+!$ " $&gt;</w:t>
      </w:r>
    </w:p>
    <w:p>
      <w:r>
        <w:t>!A$</w:t>
      </w:r>
    </w:p>
    <w:p>
      <w:r>
        <w:t>+" 5 +$ --$ $</w:t>
      </w:r>
    </w:p>
    <w:p>
      <w:r>
        <w:t>!" $</w:t>
      </w:r>
    </w:p>
    <w:p>
      <w:r>
        <w:t>"A&gt; " 5 $</w:t>
      </w:r>
    </w:p>
    <w:p>
      <w:r>
        <w:t>A$" +"+$ $ $ "$</w:t>
      </w:r>
    </w:p>
    <w:p>
      <w:r>
        <w:t>+$ +!+"!$ (</w:t>
      </w:r>
    </w:p>
    <w:p>
      <w:r>
        <w:t>-"$"</w:t>
      </w:r>
    </w:p>
    <w:p>
      <w:r>
        <w:t>""$!</w:t>
      </w:r>
    </w:p>
    <w:p>
      <w:r>
        <w:t>"!$!Q 3 L 8&lt;D</w:t>
      </w:r>
    </w:p>
    <w:p>
      <w:r>
        <w:t>;F;&gt; "= FJ L 886</w:t>
      </w:r>
    </w:p>
    <w:p>
      <w:r>
        <w:t>8&amp;'F $ GH$</w:t>
      </w:r>
    </w:p>
    <w:p>
      <w:r>
        <w:t>68</w:t>
      </w:r>
    </w:p>
    <w:p>
      <w:r>
        <w:t>8&amp;''</w:t>
      </w:r>
    </w:p>
    <w:p>
      <w:r>
        <w:t>J L"$"&gt;</w:t>
      </w:r>
    </w:p>
    <w:p>
      <w:r>
        <w:t>S$I$I $V"$IS$&gt; 6) !=&gt; +A 6&lt;&amp; $ 4= 68=</w:t>
      </w:r>
    </w:p>
    <w:p>
      <w:r>
        <w:t>*"&gt; 0" //////////</w:t>
      </w:r>
    </w:p>
    <w:p>
      <w:r>
        <w:t>!$! $$ 5</w:t>
      </w:r>
    </w:p>
    <w:p>
      <w:r>
        <w:t>"!$! $ $ " $</w:t>
      </w:r>
    </w:p>
    <w:p>
      <w:r>
        <w:t>A$</w:t>
      </w:r>
    </w:p>
    <w:p>
      <w:r>
        <w:t>"</w:t>
      </w:r>
    </w:p>
    <w:p>
      <w:r>
        <w:t>6: +$@ 8&amp;&amp;9</w:t>
      </w:r>
    </w:p>
    <w:p>
      <w:r>
        <w:t>D</w:t>
      </w:r>
    </w:p>
    <w:p>
      <w:r>
        <w:t>8&amp;&amp;D=</w:t>
      </w:r>
    </w:p>
    <w:p>
      <w:r>
        <w:t>) " $@$</w:t>
      </w:r>
    </w:p>
    <w:p>
      <w:r>
        <w:t>5$! *"A -"</w:t>
      </w:r>
    </w:p>
    <w:p>
      <w:r>
        <w:t>"!$! "? $ $$ +!"= 3-= &gt; "+= $= E 9F: $ 9FF&gt; += 6&lt;'&amp; J &gt;</w:t>
      </w:r>
    </w:p>
    <w:p>
      <w:r>
        <w:t>IVWI @A$"I$&gt; D) !$"&gt; += 9&amp;8J L '9</w:t>
      </w:r>
    </w:p>
    <w:p>
      <w:r>
        <w:t>6D8 $ &amp;;</w:t>
      </w:r>
    </w:p>
    <w:p>
      <w:r>
        <w:t>664=</w:t>
      </w:r>
    </w:p>
    <w:p>
      <w:r>
        <w:t>@</w:t>
      </w:r>
    </w:p>
    <w:p>
      <w:r>
        <w:t>! + ( $ !A $ 5</w:t>
      </w:r>
    </w:p>
    <w:p>
      <w:r>
        <w:t>( B$ $$ $ "+$</w:t>
      </w:r>
    </w:p>
    <w:p>
      <w:r>
        <w:t>!"</w:t>
      </w:r>
    </w:p>
    <w:p>
      <w:r>
        <w:t>D</w:t>
      </w:r>
    </w:p>
    <w:p>
      <w:r>
        <w:t>8&amp;&amp;D +"</w:t>
      </w:r>
    </w:p>
    <w:p>
      <w:r>
        <w:t>+</w:t>
      </w:r>
    </w:p>
    <w:p>
      <w:r>
        <w:t>! 5</w:t>
      </w:r>
    </w:p>
    <w:p>
      <w:r>
        <w:t>!+$"</w:t>
      </w:r>
    </w:p>
    <w:p>
      <w:r>
        <w:t>"A "+"$ , "$$" #% *"$"@ 8&amp;&amp;9 (</w:t>
      </w:r>
    </w:p>
    <w:p>
      <w:r>
        <w:t>8&amp;&amp;D=</w:t>
      </w:r>
    </w:p>
    <w:p>
      <w:r>
        <w:t>% 8;789%</w:t>
      </w:r>
    </w:p>
    <w:p>
      <w:r>
        <w:t>78:6;76&lt;&lt;&lt;</w:t>
      </w:r>
    </w:p>
    <w:p>
      <w:r>
        <w:t>0" ////////// 5$ (</w:t>
      </w:r>
    </w:p>
    <w:p>
      <w:r>
        <w:t>!$! $</w:t>
      </w:r>
    </w:p>
    <w:p>
      <w:r>
        <w:t>A$</w:t>
      </w:r>
    </w:p>
    <w:p>
      <w:r>
        <w:t>"</w:t>
      </w:r>
    </w:p>
    <w:p>
      <w:r>
        <w:t>8F +$@ 8&amp;&amp;D B5*(</w:t>
      </w:r>
    </w:p>
    <w:p>
      <w:r>
        <w:t>-$</w:t>
      </w:r>
    </w:p>
    <w:p>
      <w:r>
        <w:t>"!$!=</w:t>
      </w:r>
    </w:p>
    <w:p>
      <w:r>
        <w:t>) " !A$</w:t>
      </w:r>
    </w:p>
    <w:p>
      <w:r>
        <w:t>5$! *"A -"</w:t>
      </w:r>
    </w:p>
    <w:p>
      <w:r>
        <w:t>"!$!= 66=</w:t>
      </w:r>
    </w:p>
    <w:p>
      <w:r>
        <w:t>B+ "$$&gt;</w:t>
      </w:r>
    </w:p>
    <w:p>
      <w:r>
        <w:t>L</w:t>
      </w:r>
    </w:p>
    <w:p>
      <w:r>
        <w:t>" 5* ?</w:t>
      </w:r>
    </w:p>
    <w:p>
      <w:r>
        <w:t>!AA A "5 G+"?</w:t>
      </w:r>
    </w:p>
    <w:p>
      <w:r>
        <w:t>"-" + (</w:t>
      </w:r>
    </w:p>
    <w:p>
      <w:r>
        <w:t>5 +$ H$ "@$ ,A!</w:t>
      </w:r>
    </w:p>
    <w:p>
      <w:r>
        <w:t>$"$ +" +@</w:t>
      </w:r>
    </w:p>
    <w:p>
      <w:r>
        <w:t>$&gt;</w:t>
      </w:r>
    </w:p>
    <w:p>
      <w:r>
        <w:t>$$" $5 $</w:t>
      </w:r>
    </w:p>
    <w:p>
      <w:r>
        <w:t>H "$ 3-=</w:t>
      </w:r>
    </w:p>
    <w:p>
      <w:r>
        <w:t>8&amp;D6&gt; += 9&amp;&lt;4=</w:t>
      </w:r>
    </w:p>
    <w:p>
      <w:r>
        <w:t>5 G" $</w:t>
      </w:r>
    </w:p>
    <w:p>
      <w:r>
        <w:t>"$ G,A ( $ !A "$ " H$ ! ! G+)</w:t>
      </w:r>
    </w:p>
    <w:p>
      <w:r>
        <w:t>5 G" +$ "$ $$&gt;</w:t>
      </w:r>
    </w:p>
    <w:p>
      <w:r>
        <w:t>$)</w:t>
      </w:r>
    </w:p>
    <w:p>
      <w:r>
        <w:t>"+$@$! $</w:t>
      </w:r>
    </w:p>
    <w:p>
      <w:r>
        <w:t>A$"&gt; G +"?</w:t>
      </w:r>
    </w:p>
    <w:p>
      <w:r>
        <w:t>H $!A" 5 G$!!%= "5* *A$ * "!$! "?&gt; " +$&gt; + ++&gt; +"</w:t>
      </w:r>
    </w:p>
    <w:p>
      <w:r>
        <w:t>,A ! )</w:t>
      </w:r>
    </w:p>
    <w:p>
      <w:r>
        <w:t>5 " *$$$" 5* "$ "</w:t>
      </w:r>
    </w:p>
    <w:p>
      <w:r>
        <w:t>+$</w:t>
      </w:r>
    </w:p>
    <w:p>
      <w:r>
        <w:t>++$" 3-=</w:t>
      </w:r>
    </w:p>
    <w:p>
      <w:r>
        <w:t>8&amp;D6&gt; += 9&amp;&lt; J</w:t>
      </w:r>
    </w:p>
    <w:p>
      <w:r>
        <w:t>8&amp;D'&gt; += 6984=</w:t>
      </w:r>
    </w:p>
    <w:p>
      <w:r>
        <w:t>--!$" @@ *+" !A$&gt; "5* *A$ *++!</w:t>
      </w:r>
    </w:p>
    <w:p>
      <w:r>
        <w:t>+"@$! @</w:t>
      </w:r>
    </w:p>
    <w:p>
      <w:r>
        <w:t>"A</w:t>
      </w:r>
    </w:p>
    <w:p>
      <w:r>
        <w:t>*+"? 3 L 8&lt;'</w:t>
      </w:r>
    </w:p>
    <w:p>
      <w:r>
        <w:t>6&lt;6 "= ;J</w:t>
      </w:r>
    </w:p>
    <w:p>
      <w:r>
        <w:t>8&amp;'F&gt; += F8&gt; "= 6 $ += 9:'&gt; "= ;@4= 6;= " $$ *,$ * "+"$$ $$"&gt;</w:t>
      </w:r>
    </w:p>
    <w:p>
      <w:r>
        <w:t>--$ 5 *$$" * "!$!</w:t>
      </w:r>
    </w:p>
    <w:p>
      <w:r>
        <w:t>--$! $ -$ + $</w:t>
      </w:r>
    </w:p>
    <w:p>
      <w:r>
        <w:t>+$</w:t>
      </w:r>
    </w:p>
    <w:p>
      <w:r>
        <w:t>"$$" *$ !+ 5* BA$ Z ( $"$ " ( " Z @"$ +@ (</w:t>
      </w:r>
    </w:p>
    <w:p>
      <w:r>
        <w:t>*$+</w:t>
      </w:r>
    </w:p>
    <w:p>
      <w:r>
        <w:t>H</w:t>
      </w:r>
    </w:p>
    <w:p>
      <w:r>
        <w:t>!$! IA! *$</w:t>
      </w:r>
    </w:p>
    <w:p>
      <w:r>
        <w:t>$$" !B( "+" 5* *A$</w:t>
      </w:r>
    </w:p>
    <w:p>
      <w:r>
        <w:t>$ 5*</w:t>
      </w:r>
    </w:p>
    <w:p>
      <w:r>
        <w:t>C +</w:t>
      </w:r>
    </w:p>
    <w:p>
      <w:r>
        <w:t>+ +! +" ! $</w:t>
      </w:r>
    </w:p>
    <w:p>
      <w:r>
        <w:t>-$=</w:t>
      </w:r>
    </w:p>
    <w:p>
      <w:r>
        <w:t>"$ $$</w:t>
      </w:r>
    </w:p>
    <w:p>
      <w:r>
        <w:t>"$" 5 *$$"</w:t>
      </w:r>
    </w:p>
    <w:p>
      <w:r>
        <w:t>"</w:t>
      </w:r>
    </w:p>
    <w:p>
      <w:r>
        <w:t>-$ " ( $"$</w:t>
      </w:r>
    </w:p>
    <w:p>
      <w:r>
        <w:t>"</w:t>
      </w:r>
    </w:p>
    <w:p>
      <w:r>
        <w:t>!AA A "5* "$ "P</w:t>
      </w:r>
    </w:p>
    <w:p>
      <w:r>
        <w:t>+</w:t>
      </w:r>
    </w:p>
    <w:p>
      <w:r>
        <w:t>A$" + $"$</w:t>
      </w:r>
    </w:p>
    <w:p>
      <w:r>
        <w:t>"A</w:t>
      </w:r>
    </w:p>
    <w:p>
      <w:r>
        <w:t>" $ $!</w:t>
      </w:r>
    </w:p>
    <w:p>
      <w:r>
        <w:t>"!$! *!$$ + "@$ A@ 3-= L " +@! =# =</w:t>
      </w:r>
    </w:p>
    <w:p>
      <w:r>
        <w:t>68=&lt;:=8&amp;''4=</w:t>
      </w:r>
    </w:p>
    <w:p>
      <w:r>
        <w:t>+$</w:t>
      </w:r>
    </w:p>
    <w:p>
      <w:r>
        <w:t>5* $$</w:t>
      </w:r>
    </w:p>
    <w:p>
      <w:r>
        <w:t>+$</w:t>
      </w:r>
    </w:p>
    <w:p>
      <w:r>
        <w:t>"$$"&gt; *+"? + ( $ " $+</w:t>
      </w:r>
    </w:p>
    <w:p>
      <w:r>
        <w:t>+ ,+ " * + !$</w:t>
      </w:r>
    </w:p>
    <w:p>
      <w:r>
        <w:t>$!"=</w:t>
      </w:r>
    </w:p>
    <w:p>
      <w:r>
        <w:t>-$ +" 5* $ "+"$$</w:t>
      </w:r>
    </w:p>
    <w:p>
      <w:r>
        <w:t>$"@ + $!$ "</w:t>
      </w:r>
    </w:p>
    <w:p>
      <w:r>
        <w:t>"+</w:t>
      </w:r>
    </w:p>
    <w:p>
      <w:r>
        <w:t>*$ F6 # 5 *" + $$ 5 *+"? $</w:t>
      </w:r>
    </w:p>
    <w:p>
      <w:r>
        <w:t>"$ "P</w:t>
      </w:r>
    </w:p>
    <w:p>
      <w:r>
        <w:t>+</w:t>
      </w:r>
    </w:p>
    <w:p>
      <w:r>
        <w:t>!"</w:t>
      </w:r>
    </w:p>
    <w:p>
      <w:r>
        <w:t>" ! $ "@B$</w:t>
      </w:r>
    </w:p>
    <w:p>
      <w:r>
        <w:t>+ 5* +"$ *5$$</w:t>
      </w:r>
    </w:p>
    <w:p>
      <w:r>
        <w:t>$$</w:t>
      </w:r>
    </w:p>
    <w:p>
      <w:r>
        <w:t>! "@ 3 8&amp;'F&gt; += 9&lt;:4=</w:t>
      </w:r>
    </w:p>
    <w:p>
      <w:r>
        <w:t>L</w:t>
      </w:r>
    </w:p>
    <w:p>
      <w:r>
        <w:t>BA! 5</w:t>
      </w:r>
    </w:p>
    <w:p>
      <w:r>
        <w:t>*!$$ +</w:t>
      </w:r>
    </w:p>
    <w:p>
      <w:r>
        <w:t>"5 *,</w:t>
      </w:r>
    </w:p>
    <w:p>
      <w:r>
        <w:t>+) ! "! *$ "! +</w:t>
      </w:r>
    </w:p>
    <w:p>
      <w:r>
        <w:t>+$ $ 5</w:t>
      </w:r>
    </w:p>
    <w:p>
      <w:r>
        <w:t>$$" * -$ 5 *AA =</w:t>
      </w:r>
    </w:p>
    <w:p>
      <w:r>
        <w:t>L</w:t>
      </w:r>
    </w:p>
    <w:p>
      <w:r>
        <w:t>--$ "!! 5*"</w:t>
      </w:r>
    </w:p>
    <w:p>
      <w:r>
        <w:t>+$ +</w:t>
      </w:r>
    </w:p>
    <w:p>
      <w:r>
        <w:t>"$" * @ "$!</w:t>
      </w:r>
    </w:p>
    <w:p>
      <w:r>
        <w:t>" 5 -$ ++1$ " "%-$</w:t>
      </w:r>
    </w:p>
    <w:p>
      <w:r>
        <w:t>"$"</w:t>
      </w:r>
    </w:p>
    <w:p>
      <w:r>
        <w:t>++$"</w:t>
      </w:r>
    </w:p>
    <w:p>
      <w:r>
        <w:t>$) * # 3-= L " +@! 0=]=</w:t>
      </w:r>
    </w:p>
    <w:p>
      <w:r>
        <w:t>6&lt;=&lt;F=8&amp;''4=</w:t>
      </w:r>
    </w:p>
    <w:p>
      <w:r>
        <w:t>% 8:789%</w:t>
      </w:r>
    </w:p>
    <w:p>
      <w:r>
        <w:t>78:6;76&lt;&lt;&lt; 6:= 0" //////////</w:t>
      </w:r>
    </w:p>
    <w:p>
      <w:r>
        <w:t>+"I *H$ $! +-</w:t>
      </w:r>
    </w:p>
    <w:p>
      <w:r>
        <w:t>$$$ 5 0" //////////</w:t>
      </w:r>
    </w:p>
    <w:p>
      <w:r>
        <w:t>F&lt;G&lt;&lt;&lt; -= +!$$</w:t>
      </w:r>
    </w:p>
    <w:p>
      <w:r>
        <w:t>+,</w:t>
      </w:r>
    </w:p>
    <w:p>
      <w:r>
        <w:t>"</w:t>
      </w:r>
    </w:p>
    <w:p>
      <w:r>
        <w:t>$" $ 5* $ !$! +! +</w:t>
      </w:r>
    </w:p>
    <w:p>
      <w:r>
        <w:t>" $"</w:t>
      </w:r>
    </w:p>
    <w:p>
      <w:r>
        <w:t>8D</w:t>
      </w:r>
    </w:p>
    <w:p>
      <w:r>
        <w:t>8&amp;&amp;D= &gt; 0" //////////</w:t>
      </w:r>
    </w:p>
    <w:p>
      <w:r>
        <w:t>%H "-! 5 " $ 0" //////////</w:t>
      </w:r>
    </w:p>
    <w:p>
      <w:r>
        <w:t>+!"+$</w:t>
      </w:r>
    </w:p>
    <w:p>
      <w:r>
        <w:t>+$</w:t>
      </w:r>
    </w:p>
    <w:p>
      <w:r>
        <w:t>"$$" "&gt;</w:t>
      </w:r>
    </w:p>
    <w:p>
      <w:r>
        <w:t>5* $ H II! ( +$ +"$</w:t>
      </w:r>
    </w:p>
    <w:p>
      <w:r>
        <w:t>8&amp;&amp;D +)</w:t>
      </w:r>
    </w:p>
    <w:p>
      <w:r>
        <w:t>@5 0A" $$ "</w:t>
      </w:r>
    </w:p>
    <w:p>
      <w:r>
        <w:t>F&lt;G&lt;&lt;&lt; -=&gt;</w:t>
      </w:r>
    </w:p>
    <w:p>
      <w:r>
        <w:t>=</w:t>
      </w:r>
    </w:p>
    <w:p>
      <w:r>
        <w:t>++ 5 0" ////////// !$$ $$</w:t>
      </w:r>
    </w:p>
    <w:p>
      <w:r>
        <w:t>"!$! K////////// # $ 5* $$ 5 $&gt;</w:t>
      </w:r>
    </w:p>
    <w:p>
      <w:r>
        <w:t>$ + -</w:t>
      </w:r>
    </w:p>
    <w:p>
      <w:r>
        <w:t>"$ 5</w:t>
      </w:r>
    </w:p>
    <w:p>
      <w:r>
        <w:t>$$</w:t>
      </w:r>
    </w:p>
    <w:p>
      <w:r>
        <w:t>K////////// *! $ ( 89&lt;G698 -= "$ +?!= 0" ////////// "A ( $ !A 5</w:t>
      </w:r>
    </w:p>
    <w:p>
      <w:r>
        <w:t>"!$! K////////// # !$$ +</w:t>
      </w:r>
    </w:p>
    <w:p>
      <w:r>
        <w:t>!)</w:t>
      </w:r>
    </w:p>
    <w:p>
      <w:r>
        <w:t>.////////// # +" 8D&lt;G&lt;8; -=&gt; "$ +"</w:t>
      </w:r>
    </w:p>
    <w:p>
      <w:r>
        <w:t>"$$ !+$</w:t>
      </w:r>
    </w:p>
    <w:p>
      <w:r>
        <w:t>$$=</w:t>
      </w:r>
    </w:p>
    <w:p>
      <w:r>
        <w:t>@</w:t>
      </w:r>
    </w:p>
    <w:p>
      <w:r>
        <w:t>! "$$ 5 0" //////////</w:t>
      </w:r>
    </w:p>
    <w:p>
      <w:r>
        <w:t>!"! ) 5*</w:t>
      </w:r>
    </w:p>
    <w:p>
      <w:r>
        <w:t>"+ 5</w:t>
      </w:r>
    </w:p>
    <w:p>
      <w:r>
        <w:t>"</w:t>
      </w:r>
    </w:p>
    <w:p>
      <w:r>
        <w:t>F&lt;G&lt;&lt;&lt; -= 5 $</w:t>
      </w:r>
    </w:p>
    <w:p>
      <w:r>
        <w:t>( "</w:t>
      </w:r>
    </w:p>
    <w:p>
      <w:r>
        <w:t>IA "</w:t>
      </w:r>
    </w:p>
    <w:p>
      <w:r>
        <w:t>+</w:t>
      </w:r>
    </w:p>
    <w:p>
      <w:r>
        <w:t>"!$!&gt;</w:t>
      </w:r>
    </w:p>
    <w:p>
      <w:r>
        <w:t>$ + !</w:t>
      </w:r>
    </w:p>
    <w:p>
      <w:r>
        <w:t>$+ $ + 0" ////////// $ 5</w:t>
      </w:r>
    </w:p>
    <w:p>
      <w:r>
        <w:t>"!$!</w:t>
      </w:r>
    </w:p>
    <w:p>
      <w:r>
        <w:t>@!!-$ +</w:t>
      </w:r>
    </w:p>
    <w:p>
      <w:r>
        <w:t>+"$- @$$ "$ 0" ////////// $ +" * !=</w:t>
      </w:r>
    </w:p>
    <w:p>
      <w:r>
        <w:t>++$</w:t>
      </w:r>
    </w:p>
    <w:p>
      <w:r>
        <w:t>"+$</w:t>
      </w:r>
    </w:p>
    <w:p>
      <w:r>
        <w:t>+$ $ +"-$</w:t>
      </w:r>
    </w:p>
    <w:p>
      <w:r>
        <w:t>;8</w:t>
      </w:r>
    </w:p>
    <w:p>
      <w:r>
        <w:t>8&amp;&amp;D 5</w:t>
      </w:r>
    </w:p>
    <w:p>
      <w:r>
        <w:t>"!$! "--$ * 5</w:t>
      </w:r>
    </w:p>
    <w:p>
      <w:r>
        <w:t>5$!&gt;</w:t>
      </w:r>
    </w:p>
    <w:p>
      <w:r>
        <w:t>5 ,+5</w:t>
      </w:r>
    </w:p>
    <w:p>
      <w:r>
        <w:t>--$! "$! +" +?</w:t>
      </w:r>
    </w:p>
    <w:p>
      <w:r>
        <w:t>"$$" #%</w:t>
      </w:r>
    </w:p>
    <w:p>
      <w:r>
        <w:t>(</w:t>
      </w:r>
    </w:p>
    <w:p>
      <w:r>
        <w:t>=</w:t>
      </w:r>
    </w:p>
    <w:p>
      <w:r>
        <w:t>@!!-</w:t>
      </w:r>
    </w:p>
    <w:p>
      <w:r>
        <w:t>&amp;&amp;: -= 9:</w:t>
      </w:r>
    </w:p>
    <w:p>
      <w:r>
        <w:t>$"$-" !$! !AA!=</w:t>
      </w:r>
    </w:p>
    <w:p>
      <w:r>
        <w:t>$</w:t>
      </w:r>
    </w:p>
    <w:p>
      <w:r>
        <w:t>5</w:t>
      </w:r>
    </w:p>
    <w:p>
      <w:r>
        <w:t>0" ////////// *!$$ 5$$!</w:t>
      </w:r>
    </w:p>
    <w:p>
      <w:r>
        <w:t>F&lt;G&lt;&lt;&lt; -= " &gt;</w:t>
      </w:r>
    </w:p>
    <w:p>
      <w:r>
        <w:t>" $ !$! A$ +"$-= *$</w:t>
      </w:r>
    </w:p>
    <w:p>
      <w:r>
        <w:t>5* "$</w:t>
      </w:r>
    </w:p>
    <w:p>
      <w:r>
        <w:t>!"</w:t>
      </w:r>
    </w:p>
    <w:p>
      <w:r>
        <w:t>0" //////////&gt;</w:t>
      </w:r>
    </w:p>
    <w:p>
      <w:r>
        <w:t>$$" +!$$</w:t>
      </w:r>
    </w:p>
    <w:p>
      <w:r>
        <w:t>$@ $ $ !5@!=</w:t>
      </w:r>
    </w:p>
    <w:p>
      <w:r>
        <w:t>?</w:t>
      </w:r>
    </w:p>
    <w:p>
      <w:r>
        <w:t>++ 5</w:t>
      </w:r>
    </w:p>
    <w:p>
      <w:r>
        <w:t>"!$! *$ 5$$! * "$$</w:t>
      </w:r>
    </w:p>
    <w:p>
      <w:r>
        <w:t>9G&lt;&lt;&lt; -= +)</w:t>
      </w:r>
    </w:p>
    <w:p>
      <w:r>
        <w:t>$</w:t>
      </w:r>
    </w:p>
    <w:p>
      <w:r>
        <w:t>8</w:t>
      </w:r>
    </w:p>
    <w:p>
      <w:r>
        <w:t>8&amp;&amp;D=</w:t>
      </w:r>
    </w:p>
    <w:p>
      <w:r>
        <w:t>++$</w:t>
      </w:r>
    </w:p>
    <w:p>
      <w:r>
        <w:t>!$"</w:t>
      </w:r>
    </w:p>
    <w:p>
      <w:r>
        <w:t>0" ////////// 5 0" ////////// *$ !A)$ $</w:t>
      </w:r>
    </w:p>
    <w:p>
      <w:r>
        <w:t>"$</w:t>
      </w:r>
    </w:p>
    <w:p>
      <w:r>
        <w:t>$$" -)</w:t>
      </w:r>
    </w:p>
    <w:p>
      <w:r>
        <w:t>"!$!&gt; 5* *$ 5!$!</w:t>
      </w:r>
    </w:p>
    <w:p>
      <w:r>
        <w:t>+$</w:t>
      </w:r>
    </w:p>
    <w:p>
      <w:r>
        <w:t>IA " $</w:t>
      </w:r>
    </w:p>
    <w:p>
      <w:r>
        <w:t>+</w:t>
      </w:r>
    </w:p>
    <w:p>
      <w:r>
        <w:t>5 *" +" $ $$</w:t>
      </w:r>
    </w:p>
    <w:p>
      <w:r>
        <w:t>+" ! $$ 5 -</w:t>
      </w:r>
    </w:p>
    <w:p>
      <w:r>
        <w:t>+$</w:t>
      </w:r>
    </w:p>
    <w:p>
      <w:r>
        <w:t>"A @ +</w:t>
      </w:r>
    </w:p>
    <w:p>
      <w:r>
        <w:t>=</w:t>
      </w:r>
    </w:p>
    <w:p>
      <w:r>
        <w:t>&gt;</w:t>
      </w:r>
    </w:p>
    <w:p>
      <w:r>
        <w:t>"$</w:t>
      </w:r>
    </w:p>
    <w:p>
      <w:r>
        <w:t>0" //////////&gt; !$! 5 !$$</w:t>
      </w:r>
    </w:p>
    <w:p>
      <w:r>
        <w:t>+$ ( --$</w:t>
      </w:r>
    </w:p>
    <w:p>
      <w:r>
        <w:t>+"$!&gt;</w:t>
      </w:r>
    </w:p>
    <w:p>
      <w:r>
        <w:t>!AA</w:t>
      </w:r>
    </w:p>
    <w:p>
      <w:r>
        <w:t>"$$" #&gt;</w:t>
      </w:r>
    </w:p>
    <w:p>
      <w:r>
        <w:t>!$</w:t>
      </w:r>
    </w:p>
    <w:p>
      <w:r>
        <w:t>+"</w:t>
      </w:r>
    </w:p>
    <w:p>
      <w:r>
        <w:t>$ 5$ +"</w:t>
      </w:r>
    </w:p>
    <w:p>
      <w:r>
        <w:t>+$ $</w:t>
      </w:r>
    </w:p>
    <w:p>
      <w:r>
        <w:t>$$! *"@$&gt;</w:t>
      </w:r>
    </w:p>
    <w:p>
      <w:r>
        <w:t>*AA$ +"$&gt;</w:t>
      </w:r>
    </w:p>
    <w:p>
      <w:r>
        <w:t>+H$</w:t>
      </w:r>
    </w:p>
    <w:p>
      <w:r>
        <w:t>F&lt;G&lt;&lt;&lt; -=</w:t>
      </w:r>
    </w:p>
    <w:p>
      <w:r>
        <w:t>@</w:t>
      </w:r>
    </w:p>
    <w:p>
      <w:r>
        <w:t>! ") ) " 5</w:t>
      </w:r>
    </w:p>
    <w:p>
      <w:r>
        <w:t>!AA " + 0" //////////</w:t>
      </w:r>
    </w:p>
    <w:p>
      <w:r>
        <w:t>$ H$ 5-!</w:t>
      </w:r>
    </w:p>
    <w:p>
      <w:r>
        <w:t>A</w:t>
      </w:r>
    </w:p>
    <w:p>
      <w:r>
        <w:t>*$= F6 #=</w:t>
      </w:r>
    </w:p>
    <w:p>
      <w:r>
        <w:t>% 8F789%</w:t>
      </w:r>
    </w:p>
    <w:p>
      <w:r>
        <w:t>78:6;76&lt;&lt;&lt; 6F= 0" //////////</w:t>
      </w:r>
    </w:p>
    <w:p>
      <w:r>
        <w:t>#"</w:t>
      </w:r>
    </w:p>
    <w:p>
      <w:r>
        <w:t>&gt; 0" //////////</w:t>
      </w:r>
    </w:p>
    <w:p>
      <w:r>
        <w:t>+$!</w:t>
      </w:r>
    </w:p>
    <w:p>
      <w:r>
        <w:t>$ *$$ " 5* "$ " $ "1$</w:t>
      </w:r>
    </w:p>
    <w:p>
      <w:r>
        <w:t>$$"</w:t>
      </w:r>
    </w:p>
    <w:p>
      <w:r>
        <w:t>"!$! %(%</w:t>
      </w:r>
    </w:p>
    <w:p>
      <w:r>
        <w:t>J</w:t>
      </w:r>
    </w:p>
    <w:p>
      <w:r>
        <w:t>* !A 5 "5</w:t>
      </w:r>
    </w:p>
    <w:p>
      <w:r>
        <w:t>!I +! "$ !$! $+ + %&gt; %</w:t>
      </w:r>
    </w:p>
    <w:p>
      <w:r>
        <w:t>*$ +&gt; * -T" A!!&gt; 5$$!</w:t>
      </w:r>
    </w:p>
    <w:p>
      <w:r>
        <w:t>" "@A$"</w:t>
      </w:r>
    </w:p>
    <w:p>
      <w:r>
        <w:t>A$" ! + 0" //////////=</w:t>
      </w:r>
    </w:p>
    <w:p>
      <w:r>
        <w:t>@</w:t>
      </w:r>
    </w:p>
    <w:p>
      <w:r>
        <w:t>! ) +$ 5 0" ////////// *$</w:t>
      </w:r>
    </w:p>
    <w:p>
      <w:r>
        <w:t>$$ 5* +$@ 8&amp;&amp;D&gt; "$ @ +)</w:t>
      </w:r>
    </w:p>
    <w:p>
      <w:r>
        <w:t>" $"</w:t>
      </w:r>
    </w:p>
    <w:p>
      <w:r>
        <w:t>8D</w:t>
      </w:r>
    </w:p>
    <w:p>
      <w:r>
        <w:t>8&amp;&amp;D&gt; , $</w:t>
      </w:r>
    </w:p>
    <w:p>
      <w:r>
        <w:t>5 0" //////////</w:t>
      </w:r>
    </w:p>
    <w:p>
      <w:r>
        <w:t>"?$ ! + 2////////// #</w:t>
      </w:r>
    </w:p>
    <w:p>
      <w:r>
        <w:t>$"</w:t>
      </w:r>
    </w:p>
    <w:p>
      <w:r>
        <w:t>"!$!=</w:t>
      </w:r>
    </w:p>
    <w:p>
      <w:r>
        <w:t>$ +</w:t>
      </w:r>
    </w:p>
    <w:p>
      <w:r>
        <w:t>@</w:t>
      </w:r>
    </w:p>
    <w:p>
      <w:r>
        <w:t>!&gt; 0" //////////</w:t>
      </w:r>
    </w:p>
    <w:p>
      <w:r>
        <w:t>%H "-! 5*( +$</w:t>
      </w:r>
    </w:p>
    <w:p>
      <w:r>
        <w:t>"$%(&gt;</w:t>
      </w:r>
    </w:p>
    <w:p>
      <w:r>
        <w:t>*"+$</w:t>
      </w:r>
    </w:p>
    <w:p>
      <w:r>
        <w:t>$"$&gt; $"$</w:t>
      </w:r>
    </w:p>
    <w:p>
      <w:r>
        <w:t>$$ -"! 0" //////////&gt; "</w:t>
      </w:r>
    </w:p>
    <w:p>
      <w:r>
        <w:t>* $ -$</w:t>
      </w:r>
    </w:p>
    <w:p>
      <w:r>
        <w:t>0" ////////// 3-= +")% @</w:t>
      </w:r>
    </w:p>
    <w:p>
      <w:r>
        <w:t>88</w:t>
      </w:r>
    </w:p>
    <w:p>
      <w:r>
        <w:t>6&lt;&lt;:4=</w:t>
      </w:r>
    </w:p>
    <w:p>
      <w:r>
        <w:t>$ ,+!$ !! N</w:t>
      </w:r>
    </w:p>
    <w:p>
      <w:r>
        <w:t>0" //////////</w:t>
      </w:r>
    </w:p>
    <w:p>
      <w:r>
        <w:t>$"$ +"@$! O=</w:t>
      </w:r>
    </w:p>
    <w:p>
      <w:r>
        <w:t>?</w:t>
      </w:r>
    </w:p>
    <w:p>
      <w:r>
        <w:t>) "</w:t>
      </w:r>
    </w:p>
    <w:p>
      <w:r>
        <w:t>"! 5 0" //////////</w:t>
      </w:r>
    </w:p>
    <w:p>
      <w:r>
        <w:t>$</w:t>
      </w:r>
    </w:p>
    <w:p>
      <w:r>
        <w:t>" +"I * " !</w:t>
      </w:r>
    </w:p>
    <w:p>
      <w:r>
        <w:t>"A (</w:t>
      </w:r>
    </w:p>
    <w:p>
      <w:r>
        <w:t>*$= F6 #=</w:t>
      </w:r>
    </w:p>
    <w:p>
      <w:r>
        <w:t>% 89789%</w:t>
      </w:r>
    </w:p>
    <w:p>
      <w:r>
        <w:t>78:6;76&lt;&lt;&lt;</w:t>
      </w:r>
    </w:p>
    <w:p>
      <w:r>
        <w:t>#</w:t>
        <w:tab/>
        <w:t xml:space="preserve"> "1 "</w:t>
        <w:tab/>
        <w:t>#" #</w:t>
        <w:tab/>
        <w:t xml:space="preserve"> #</w:t>
      </w:r>
    </w:p>
    <w:p>
      <w:r>
        <w:t>% 78</w:t>
        <w:tab/>
        <w:t>9</w:t>
        <w:tab/>
        <w:tab/>
        <w:t>:</w:t>
        <w:tab/>
        <w:tab/>
        <w:tab/>
        <w:t>;7</w:t>
        <w:tab/>
        <w:t>'&lt;)</w:t>
        <w:tab/>
        <w:t xml:space="preserve"> $ 8</w:t>
      </w:r>
    </w:p>
    <w:p>
      <w:r>
        <w:t>8= T"$</w:t>
      </w:r>
    </w:p>
    <w:p>
      <w:r>
        <w:t>! *"++"$"= %</w:t>
        <w:tab/>
        <w:t>8</w:t>
      </w:r>
    </w:p>
    <w:p>
      <w:r>
        <w:t>6= -</w:t>
      </w:r>
    </w:p>
    <w:p>
      <w:r>
        <w:t>"++"$" -"! + 0 ////////// $ //////////= ;= " *$! (</w:t>
      </w:r>
    </w:p>
    <w:p>
      <w:r>
        <w:t>( 0" //////////</w:t>
      </w:r>
    </w:p>
    <w:p>
      <w:r>
        <w:t>"</w:t>
      </w:r>
    </w:p>
    <w:p>
      <w:r>
        <w:t>6G&lt;&lt;&lt; -=&gt; ( $$</w:t>
      </w:r>
    </w:p>
    <w:p>
      <w:r>
        <w:t>+$+$" (</w:t>
      </w:r>
    </w:p>
    <w:p>
      <w:r>
        <w:t>- $ !+= := -"</w:t>
      </w:r>
    </w:p>
    <w:p>
      <w:r>
        <w:t>+$</w:t>
      </w:r>
    </w:p>
    <w:p>
      <w:r>
        <w:t>5G + $ -" " "$</w:t>
      </w:r>
    </w:p>
    <w:p>
      <w:r>
        <w:t>+!$ H$</w:t>
      </w:r>
    </w:p>
    <w:p>
      <w:r>
        <w:t>!</w:t>
      </w:r>
    </w:p>
    <w:p>
      <w:r>
        <w:t>;&lt; B" )</w:t>
      </w:r>
    </w:p>
    <w:p>
      <w:r>
        <w:t>"$-$" + + "! !</w:t>
      </w:r>
    </w:p>
    <w:p>
      <w:r>
        <w:t>@ -!!</w:t>
      </w:r>
    </w:p>
    <w:p>
      <w:r>
        <w:t>&gt; #IVWI"-5 9&gt; 9&lt;&lt;: &gt;</w:t>
      </w:r>
    </w:p>
    <w:p>
      <w:r>
        <w:t>$" ,+=</w:t>
      </w:r>
    </w:p>
    <w:p>
      <w:r>
        <w:t>!</w:t>
      </w:r>
    </w:p>
    <w:p>
      <w:r>
        <w:t>+$ H$ +""A!=</w:t>
      </w:r>
    </w:p>
    <w:p>
      <w:r>
        <w:t>!" "$ M 4 5 ,$$ 5 !"</w:t>
      </w:r>
    </w:p>
    <w:p>
      <w:r>
        <w:t>"$ ! "@$</w:t>
      </w:r>
    </w:p>
    <w:p>
      <w:r>
        <w:t>$ +</w:t>
      </w:r>
    </w:p>
    <w:p>
      <w:r>
        <w:t>!" $$5!J @4 ,+" +" 5 "$-</w:t>
      </w:r>
    </w:p>
    <w:p>
      <w:r>
        <w:t>$ +" "</w:t>
      </w:r>
    </w:p>
    <w:p>
      <w:r>
        <w:t>$$ $ !"J 4 +"$</w:t>
      </w:r>
    </w:p>
    <w:p>
      <w:r>
        <w:t>A$ "</w:t>
      </w:r>
    </w:p>
    <w:p>
      <w:r>
        <w:t>" +!$$= #</w:t>
      </w:r>
    </w:p>
    <w:p>
      <w:r>
        <w:t>!"</w:t>
      </w:r>
    </w:p>
    <w:p>
      <w:r>
        <w:t>"$$ +</w:t>
      </w:r>
    </w:p>
    <w:p>
      <w:r>
        <w:t>$" !!$ !!! " $$ 4 @4 $ 4 %&gt;</w:t>
      </w:r>
    </w:p>
    <w:p>
      <w:r>
        <w:t>@ -!!</w:t>
      </w:r>
    </w:p>
    <w:p>
      <w:r>
        <w:t>+" + $</w:t>
      </w:r>
    </w:p>
    <w:p>
      <w:r>
        <w:t>$)</w:t>
      </w:r>
    </w:p>
    <w:p>
      <w:r>
        <w:t>" 5G</w:t>
      </w:r>
    </w:p>
    <w:p>
      <w:r>
        <w:t>! @=</w:t>
      </w:r>
    </w:p>
    <w:p>
      <w:r>
        <w:t>!"</w:t>
      </w:r>
    </w:p>
    <w:p>
      <w:r>
        <w:t>" $" "</w:t>
      </w:r>
    </w:p>
    <w:p>
      <w:r>
        <w:t>"?</w:t>
      </w:r>
    </w:p>
    <w:p>
      <w:r>
        <w:t>+ &gt; 5 "$ B"$&gt;</w:t>
      </w:r>
    </w:p>
    <w:p>
      <w:r>
        <w:t>5</w:t>
      </w:r>
    </w:p>
    <w:p>
      <w:r>
        <w:t>!" $$5! $ G "++</w:t>
      </w:r>
    </w:p>
    <w:p>
      <w:r>
        <w:t>5</w:t>
      </w:r>
    </w:p>
    <w:p>
      <w:r>
        <w:t>!$! ,+!!</w:t>
      </w:r>
    </w:p>
    <w:p>
      <w:r>
        <w:t>"$ 3$= 8;6&gt; 8&lt;9 $ 8&lt;' 4=</w:t>
      </w:r>
    </w:p>
    <w:p>
      <w:r>
        <w:t>A--) M 0%" K</w:t>
      </w:r>
    </w:p>
    <w:p>
      <w:r>
        <w:t>!$ M " ]</w:t>
      </w:r>
    </w:p>
    <w:p>
      <w:r>
        <w:t>"+ "-"</w:t>
      </w:r>
    </w:p>
    <w:p>
      <w:r>
        <w:t>+!$ H$ $ "$-! , +$</w:t>
      </w:r>
    </w:p>
    <w:p>
      <w:r>
        <w:t>5G( G-- -!!</w:t>
      </w:r>
    </w:p>
    <w:p>
      <w:r>
        <w:t>" +</w:t>
      </w:r>
    </w:p>
    <w:p>
      <w:r>
        <w:t>A--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