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ATAS/374/2003 vom 18. Dezember 2003</w:t>
      </w:r>
    </w:p>
    <w:p>
      <w:r>
        <w:t>GE Cour de justice, 2003-12-18, DE</w:t>
      </w:r>
    </w:p>
    <w:p>
      <w:r>
        <w:rPr>
          <w:b/>
        </w:rPr>
        <w:t xml:space="preserve">Quelle: </w:t>
      </w:r>
      <w:r>
        <w:t>https://mcp.opencaselaw.ch/entscheid/ge_gerichte_ATAS_374_2003</w:t>
      </w:r>
    </w:p>
    <w:p>
      <w:r>
        <w:t>FR: GE_GERICHTE ATAS/374/2003 du 18 décembre 2003</w:t>
      </w:r>
    </w:p>
    <w:p>
      <w:r>
        <w:t>IT: GE_GERICHTE ATAS/374/2003 del 18 dicembre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8#"4, #$#*%&amp;.'6%#'##"'0#((</w:t>
        <w:tab/>
        <w:t>18#"'*,"&amp;%" #''#0#5!.#"' *0'#%/.'#4&amp;!% &amp;/4%."&amp;*#".%#"1 (($#%# &amp;!%'%0."0!".%#!#*#)E(B%16 710 '!."0 680-&amp;!'.&amp;*#"".%#"*#((6((</w:t>
        <w:tab/>
        <w:t>$#;.*0'#%/.'#"'*#9E(B%1$ "&amp;.'6</w:t>
      </w:r>
    </w:p>
    <w:p>
      <w:r>
        <w:t>7*#</w:t>
        <w:tab/>
        <w:t>FE(9B%1$*,"&amp;%"5!##%# &amp;!%'!%.''%-.064#.'#/4" !A&amp;!%*8@!.1 &amp;!%#".%#*8.-.*#$. &amp;-.#'*#4%#*%## &amp;".*0%'.&amp;#".%#*# %0B0%# #!5!#4#!-#'4%0'#*%##"@&amp;//#"#BB# '!'*#" '.-.'0""./4#" #'%040'.'.-#"*"#""# '#!%4%.-01#!. .0'.'#((F*#</w:t>
        <w:tab/>
        <w:t>E</w:t>
        <w:tab/>
        <w:t>9B%14% C B1 5!&lt;'# "!.""# "!% "'%! '!%# *#" ".%# ((F$ == ((F$ $ 41 )$ .-#! *# 5!.B. '.&amp; D1 %."&amp; *! %;# 0-#'. *8 '.-.'0" "./4#" #' %040'.'.-#"5!#%# &amp;!-%#'#""# '#!%"*#4%&amp;*! '.&amp;#'*#""#%-. #"$.+# #BB#'.#!*8*/#''%#5!8! #%'.&amp;/:%#*8#'%###""&amp;'0;,%#"#'"&amp;'*&amp; *4'0#" !&gt; @*. 4" B&amp; '.&amp;#" *! %# &amp;!%'1 &amp;//# #" ".%#" "'*%*."0" '.##' &amp;/4'# *8! @&amp;%.%# *# '%-. *# @#!%#"$ "&amp;.' *8!# *!%0#@#:*&amp;/&amp;*.%#.B0%.#!%#6/&amp;+##!"!##*"#"#'%#4%."#"#((</w:t>
      </w:r>
    </w:p>
    <w:p>
      <w:r>
        <w:t>C$(@#!%#"N.#0 &amp;&amp;/.5!#</w:t>
      </w:r>
    </w:p>
    <w:p>
      <w:r>
        <w:t>$41(9$':#!(1D$ #/&amp;''*&amp;.' &lt;'%#4&amp;%'06</w:t>
        <w:tab/>
        <w:t>8()FB%14%14%,"*4''.&amp;*# # @.BB%#680-&amp;!'.&amp;*#" ".%#"*#((</w:t>
        <w:tab/>
        <w:t>6((F#' &amp;/4'#'#!*# 4 .'0*#'%-.%0".*!##*! %# &amp;!%'*# 7$#".%#!#"80,-#6F8F(B%1!8O;#*!%# &amp;!%' 5!.#"'0#(#'#B.'5!8.#4#!'4!"#BB# '!#%*#"'%-!&gt;&amp;!%*"$."# A!"'.B.#*#4%&amp; 0*#%6!#%0*! '.&amp;*# 71#*./.!'.&amp;"!40%.#!%#8#'%# 4"#.;#*# &amp;/4'#$*,"&amp;%"5!8.B!'0;#/#'4%#*%## &amp;".*0%'.&amp;# B.'5!##%# &amp;!%'#"'"!.""#$ #5!.!;/#'#"''."'.5!#/#'"#"4&amp;"".:..'0" *#;.1#%#-#!*8.-.*##"'*&amp; *#8</w:t>
        <w:tab/>
        <w:t>B%1&amp;/4%0!".%#6</w:t>
      </w:r>
    </w:p>
    <w:p>
      <w:r>
        <w:t>7 *#</w:t>
        <w:tab/>
        <w:t>F8(9B%15!8.!%.'%0."0#((</w:t>
        <w:tab/>
        <w:t>$."8-,%#5!#"4#%'#*#;.#"'*# F$71'#*#;%0*8.-.*.'08&amp;!-%#5!##*%&amp;.'6!#*#/.#%#'#1 1 &amp;-.#''&amp;!'#B&amp;."*8#&gt;/.#%".#%# &amp;!%'4&amp;!%%.'4%0'#*%#6*#"/#"!%#" *#%# ""#/#'4%&amp;B#"".&amp;#1=#&amp;8%'191$#"""!%0".-.*#"&amp;! /# 0"*8!#.-.*.'0.//.#'#&amp;'*%&amp;.'!&gt;/#"!%#"*#%0*4''.&amp;5!. "&amp;'0 #"".%#"#'*#'!%#6%0':.%#!% 4 .'0*#;.$68/0.&amp;%#%$6 "!-#;%*#% &amp;! 6 # B-&amp;%."#% 8!";#1 # *%&amp;.' #"' *0'#%/.0 # B&amp; '.&amp; *# '&amp;!'#*!%0#*8 '.-.'04%&amp;::#18%'1914%0 ."#5!##"/#"!%#"*# %0*4''.&amp; &amp;/4%##'&amp;'//#'*#"/#"!%#"*8&amp;%*%#4%&amp;B#"".&amp;#$'##" 5!# 8&amp;%.#''.&amp; 4%&amp;B#"".&amp;##$ B&amp;%/'.&amp; 4%&amp;B#"".&amp;## .'.'.#$ # %# ""#/#' 4%&amp;B#"".&amp;# #' !# .*# ! 4 #/#'1 # %# ""#/#' 4%&amp;B#"".&amp;##;&amp;:#'&amp;!'#"#"/#"!%#"*#%0*4''.&amp;*8&amp;%*%#4%&amp;B#"".&amp;# 5!."&amp;'0 #"".%#"#'*#'!%#64%&amp; !%#%64#%"&amp;#""!%0#5!.-.'*0A6 #&gt;#% 0!# '.-.'0! %'.-#-'"!%-# #*#8.-.*.'0!#4&amp;"".:..'0 *# ;. 44%&amp;&gt;./'.-#/#' 05!.-#'# 6 ## *8!4%-'1 &amp;'.&amp; *8Q05!.-# #44%&amp;&gt;./'.-#Q"#%44&amp;%'##4%#/.#%.#!&amp;4"!.-#! *# B&amp;%/'.&amp; # '' 5!# '#$ /." !&gt; 4&amp;"".:..'0" *# ;. 6 4%0-&amp;.% 4%," %0*4''.&amp; CM )(D1 &amp;!%*0'#%/.#% ".!#/#"!%##"'*#'!%#6 %0':.%$/0.&amp;%#%$"!-#;%*#%&amp;!6B-&amp;%."#%8!";#*# 4 .'0*#;.*8! ""!%0$. &amp;-.#'*8#BB# '!#%!4%&amp;&amp;"'. "!%#" @ #"*#"! ,"*#'##" /#"!%#"C B1M</w:t>
      </w:r>
    </w:p>
    <w:p>
      <w:r>
        <w:t>&amp;".*1D5!.#"&amp;'4"&amp;!0#"".##""&amp;' -&amp;!0#" 6 80 @# $ "#&amp; '&amp;!'# -%."#/: #1 #BB#'$ *#" /#"!%#" *# %0*4''.&amp; # "&amp;' 6 @%;# *# 8""!% #.-.*.'0 5!# "8. #&gt;."'# !# 4%&amp;4&amp;%'.&amp;%."&amp;:##'%##!% &amp;G'#'#!%!'..'04%0-.".:#CM&amp;4!:.0 *!F"#4'#/:%#</w:t>
      </w:r>
    </w:p>
    <w:p>
      <w:r>
        <w:t># !"#F</w:t>
        <w:tab/>
        <w:t>) D1 1 8&amp; !%%# #$#%# &amp;!%''&amp;! @#*0A6!#%#'#*#%#'%.'#'. .40#*#"&amp; *#%.#%#/4&amp;+#!%1=#&amp;#" &amp; !".&amp;"*#"#&gt;4#%'"*!2$.8#"';!,%# /&amp;'.-04&amp;!% '%-.#% #' # %&amp;.'4!"64&amp;"".:..'0*#%#'%&amp;!-#%!#/4&amp;.1 " #" &amp;*.'.&amp;"$ . &amp;-.#' *8*/#''%# 5!# *#" /#"!%#" *# %# ""#/#' 4%&amp;B#"".&amp;##" "&amp;' -%."#/::#/#' -&amp;!0#" 6 80 @# *8- #1 % &amp;"05!#'$#%# &amp;!%'#"!%.'+-&amp;.%*%&amp;.'1</w:t>
      </w:r>
    </w:p>
    <w:p>
      <w:r>
        <w:t>1 !-!*# #5!.4%0 ,*#$#%# &amp;!%""#%%#A#'01</w:t>
      </w:r>
    </w:p>
    <w:p>
      <w:r>
        <w:t>3 # *.</w:t>
      </w:r>
    </w:p>
    <w:p>
      <w:r>
        <w:t>1 0"0"%0 4"</w:t>
        <w:tab/>
        <w:t>8$</w:t>
        <w:tab/>
        <w:t>1 1 0 %# %# #-:# # %# &amp;!%" .'#%A#'0 4% 2&amp;".#!% 3333333333 &amp;'%# *0 .".&amp;*#8BB. # '&amp;*#8""!% #.-.*.'0*!9B0-%.#%</w:t>
      </w:r>
    </w:p>
    <w:p>
      <w:r>
        <w:t>1</w:t>
      </w:r>
    </w:p>
    <w:p>
      <w:r>
        <w:t>8$%</w:t>
        <w:tab/>
        <w:t>1 1 #%#A#''#1 1 .'5!8.8#"'4"4#%K!*80/&amp;!/#'.&amp;!0*8.*#/.'0N 1 B&amp;%/##"4%'.#"*# #5!E##"4#!-#'B&amp;%/#%%# &amp;!%" &amp;'%##4%0"#'%%&lt;' *" ! *0. *# A&amp;!%" *," " &amp;'.B. '.&amp; 4% 4. %# &amp;//*0 *%#""0 ! %.:!B0*0%*#"""!% #"$= @R#.S#%@&amp;B5!.F$F</w:t>
      </w:r>
    </w:p>
    <w:p>
      <w:r>
        <w:t>$#'%&amp;." #&gt;#/4.%#"1 # *0. # 4#!' &lt;'%# 4%&amp;&amp;;01 # /0/&amp;.%# *&amp;.' ? D .*.5!#% #&gt; '#/#' 5!E## *0 .".&amp; # %# &amp;!%' *0".%# &amp;:'#.% # .#! #' 4 # *# *0 .".&amp;''5!0#N:D#&gt;4&amp;"#%4&amp;!%5!#"/&amp;'.B".#"'./#4&amp;!-&amp;.%*#/*#% #''# !'%#*0 .".&amp;N D4&amp;%'#%"".;'!%#&amp;! ##*#"&amp;%#4%0"#''1=.#/0/&amp;.%# # &amp;'.#'4"#"'%&amp;."00/#'"0!/0%0""&amp;!"#''%#"D:D#' D .*#""!"$# %.:!B0*0%*#"""!% #"#4&amp;!%%4"#'%#%#/'.,%#"!%#%# &amp;!%"5!E. *#-%*0 %#%.%%# #-:#1#/0/&amp;.%#*#%# &amp;!%"/#'.&amp;#%# &amp;%##"/&amp;+#" *# 4%#!-#$ 5!. "#%&amp;' A&amp;.'"$ .". 5!# *0 .".&amp; ''5!0# #' E#-#&amp;44# *" 5!####0'0#&gt;40*.0#!%# &amp;!%'C%'1$ F#' 9D1</w:t>
      </w:r>
    </w:p>
    <w:p>
      <w:r>
        <w:t>%#BB.,%#? %0".*#'#?</w:t>
      </w:r>
    </w:p>
    <w:p>
      <w:r>
        <w:t>TUV 2+2</w:t>
      </w:r>
    </w:p>
    <w:p>
      <w:r>
        <w:t>#"# %0'.%#A!%."'#?2%.!"W22 #4%0"#'%%&lt;'#"'&amp;'.B.0!&gt;4%'.#".".5!868BB. #B0*0%*#"""!% #""&amp; .#" 4%#;%#BB#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