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ATAS/373/2016 vom 12. Mai 2016</w:t>
      </w:r>
    </w:p>
    <w:p>
      <w:r>
        <w:t>GE Cour de justice, 2016-05-12, FR</w:t>
      </w:r>
    </w:p>
    <w:p>
      <w:r>
        <w:rPr>
          <w:b/>
        </w:rPr>
        <w:t xml:space="preserve">Quelle: </w:t>
      </w:r>
      <w:r>
        <w:t>https://mcp.opencaselaw.ch/entscheid/ge_gerichte_ATAS_373_2016</w:t>
      </w:r>
    </w:p>
    <w:p>
      <w:r>
        <w:t>FR: GE_GERICHTE ATAS/373/2016 du 12 mai 2016</w:t>
      </w:r>
    </w:p>
    <w:p>
      <w:r>
        <w:t>IT: GE_GERICHTE ATAS/373/2016 del 12 maggio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 vile du 19 décembre 2008 – CPC - RS 272), exécuter d'office le partage sur la base de la clé de répartition déterminée par le juge du divorce.</w:t>
      </w:r>
    </w:p>
    <w:p>
      <w:r>
        <w:t>A/4204/2015 4/5</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 tion de sortie à partager correspond à la différence entre la prestation de sortie, augmentée des avoirs de libre passage existant éventuellement au moment du di- 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 tions de sortie acquises durant le mariage par les demandeurs. Les dates pertinentes sont, d’une part, le 12 septembre 1997, date du mariage, d’autre part le 3 no- vembre 2015, date à laquelle le jugement de divorce est devenu exécutoire.</w:t>
      </w:r>
    </w:p>
    <w:p>
      <w:r>
        <w:rPr>
          <w:b/>
        </w:rPr>
        <w:t>E. 5</w:t>
      </w:r>
    </w:p>
    <w:p>
      <w:r>
        <w:t>Selon les documents produits, la prestation acquise pendant le mariage par le de- mandeur s'élève à CHF 80’975.80 tandis que celle acquise par la demanderesse at- teint la somme de CHF 16'543.80, les intérêts ayant déjà été calculés par les institu- tions de prévoyance défenderesses. Ainsi le demandeur doit à son ex-épouse le montant de CHF 40’487.90 (80'975.80 : 2) alors qu'elle lui doit celui de CHF 8'271.90 (16'543.80 : 2), de sorte que c’est en définitive le demandeur qui doit à son ex-épouse le montant de CHF 32'216.- (40’487.90 - 8'271.90).</w:t>
      </w:r>
    </w:p>
    <w:p>
      <w:r>
        <w:rPr>
          <w:b/>
        </w:rPr>
        <w:t>E. 6</w:t>
      </w:r>
    </w:p>
    <w:p>
      <w:r>
        <w:t>Conformément à la jurisprudence, depuis le jour déterminant pour le partage jus- 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r>
        <w:t>A/4204/2015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