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ATAS/373/2008 vom 11. September 2007</w:t>
      </w:r>
    </w:p>
    <w:p>
      <w:r>
        <w:t>GE Cour de justice, 2007-09-11, FR</w:t>
      </w:r>
    </w:p>
    <w:p>
      <w:r>
        <w:rPr>
          <w:b/>
        </w:rPr>
        <w:t xml:space="preserve">Quelle: </w:t>
      </w:r>
      <w:r>
        <w:t>https://mcp.opencaselaw.ch/entscheid/ge_gerichte_ATAS_373_2008</w:t>
      </w:r>
    </w:p>
    <w:p>
      <w:r>
        <w:t>FR: GE_GERICHTE ATAS/373/2008 du 11 septembre 2007</w:t>
      </w:r>
    </w:p>
    <w:p>
      <w:r>
        <w:t>IT: GE_GERICHTE ATAS/373/2008 del 11 settembre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w:t>
      </w:r>
    </w:p>
    <w:p>
      <w:r>
        <w:t>A/4220/2007 3/4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ont été rappelées ci-dessus. Au vu des documents produits et de l'audience de comparution personnelle des parties, il apparaît que les sommes à partager sont de 6'020 fr. 60 pour la demanderesse est de 226'123 fr. 30 pour le demandeur. Ainsi le demandeur doit à son ex-épouse le montant de 113'061 fr. 65 (226'123 fr. 30 : 2) et celle-ci doit à celui-là le montant de 3'010 fr. 30 (6'020 fr. 60 : 2), de sorte que c’est le demandeur qui doit à la demanderesse le montant de 110'051 fr. 35. Conformément à la volonté de la demanderesse, cette somme lui sera versée sur le compte actuellement ouvert en sa faveur auprès de la CIA.</w:t>
      </w:r>
    </w:p>
    <w:p>
      <w:r>
        <w:rPr>
          <w:b/>
        </w:rPr>
        <w:t>E. 4</w:t>
      </w:r>
    </w:p>
    <w:p>
      <w:r>
        <w:t>Par ailleurs,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5</w:t>
      </w:r>
    </w:p>
    <w:p>
      <w:r>
        <w:t>Aucun émolument ne sera perçu, la procédure étant gratuite (art. 73 al. 2 LPP et 89H al. 1 de la loi sur la procédure administrative du 12 septembre 1985).</w:t>
      </w:r>
    </w:p>
    <w:p>
      <w:r>
        <w:t>***</w:t>
      </w:r>
    </w:p>
    <w:p>
      <w:r>
        <w:t>A/4220/2007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