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ATAS/373/2007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https://mcp.opencaselaw.ch/entscheid/ge_gerichte_ATAS_373_2007</w:t>
      </w:r>
    </w:p>
    <w:p>
      <w:r>
        <w:t>FR: GE_GERICHTE ATAS/373/2007 du 3 avril 2007</w:t>
      </w:r>
    </w:p>
    <w:p>
      <w:r>
        <w:t>IT: GE_GERICHTE ATAS/373/2007 del 3 aprile 2007</w:t>
      </w:r>
    </w:p>
    <w:p>
      <w:pPr>
        <w:pStyle w:val="Heading2"/>
      </w:pPr>
      <w:r>
        <w:t>Volltext</w:t>
      </w:r>
    </w:p>
    <w:p>
      <w:r>
        <w:t>!"#$ %&amp; &amp;</w:t>
      </w:r>
    </w:p>
    <w:p>
      <w:r>
        <w:t>'()**'+,,- '(*('+,,*</w:t>
      </w:r>
    </w:p>
    <w:p>
      <w:r>
        <w:t>$ !.$ $ ! /0 1 &amp; ( 2 +,,*</w:t>
      </w:r>
    </w:p>
    <w:p>
      <w:r>
        <w:t>!!!"# $%&amp;' "&amp;! !!("&amp;)&amp;%*%! % %&amp;</w:t>
      </w:r>
    </w:p>
    <w:p>
      <w:r>
        <w:t>&amp;%</w:t>
      </w:r>
    </w:p>
    <w:p>
      <w:r>
        <w:t>++ ( , !% - ./# !&amp;!"</w:t>
      </w:r>
    </w:p>
    <w:p>
      <w:r>
        <w:t>012//03445 ,3063, 3! 67 " 6.56 &amp;%'!!&amp; %'! 8 $!6%$&amp;9%3444:!&amp;"( '%!;% &amp; 9%3441$%;(++</w:t>
      </w:r>
    </w:p>
    <w:p>
      <w:r>
        <w:t>( , ?!,$%; @ '!&amp; # $%! '%"!!'# % !&amp;3441&amp;%=!!F7"! !"%":(%""&amp;!&amp; !$9 &amp;%'!% # 644G $% A! ( '%!;% 4G%&amp; &amp;%! (&amp; 7 &amp;%% ="$%(% A!%"5H!&amp;3445:( !'!&amp; (%" $! A"'%!% 3445 : ,! ('!&amp; &amp;" $% :( AA%!&amp;("&amp;&amp;"$%!A'&amp; H!&amp;34457$% ""# $%! =!'&amp;&amp;$%;(!'!!&amp;"&amp; !! 9&amp;=%"(!'!!&amp;"32&gt;G%9(!$!&amp;"&amp;%'! &gt;4 G &amp;!'!&amp;" $&amp;"7 $% !% !"%" : % $% A! %!&amp;$&amp;%#%"!% = #A!!&amp;% %$%!(&amp;!'!&amp;"$&amp;"%'&amp;#&amp;"=%:$!(D 32 &amp; 9%3442(%",J&amp;!!&amp;: "&amp;&amp;&amp;"("&amp;!&amp;"&amp;"%! %" &amp;&amp;!'$- 4G &amp;!'!&amp;" $&amp;" &amp;&amp; $&amp; !!&amp;&amp;! A &amp;! 7 $%"! :(! ! %%!% % : !,! '! 32 H!&amp; 3445 &amp; &amp; !&amp;&amp;("&amp;&amp;!= &amp;!%&amp;%(D9!,!!$!!% &amp;&amp;$$ !9!!&amp;"(==%'&amp;! %$$- 4G &amp;!'!&amp;"$&amp;"%&amp;$%(&amp;!%%"!&amp;&amp;&amp;!&amp;$ $&amp;&amp; &amp; AA&amp;! &amp; AA%!%!&amp;!&amp;"7 &amp;; %$%"9&amp;# :( &amp;%,D$%&amp;! $- Q1/$7165 !719@7 K7 "$ "A %&amp;"!$%"'$% !$%"&amp;% %&amp;%'9 ?%&amp;754@7 27 ( 9H&amp; !&amp;!= $ %&amp; % % !&amp; (%" # % %&amp; $% A! &amp;#%&amp;7 57 (%&amp;7K6(!'!!&amp;"?%&amp;7&gt;@$&amp;%"&amp;%(&amp;&amp;!&amp;# &amp;"$ 7 6 &amp;% '!=% H:( 16 "9% 3441 (%"% !&amp;#%&amp;&amp;!;%(!&amp;!'!#55301G !#!, %&amp;(!&amp;!'!#24G ! #:%&amp;%&amp;(!&amp;!'!#K4G !C $"!9 (%" $&amp; ($%; (%&amp;7 3&gt; 7 69! $%"&amp;%#!,%&amp;(!&amp;!'!#K4G !7 7 3 @7 $%! %' (AA&amp; %;= %!!% 14 !7664K615 !73&amp;39@7</w:t>
      </w:r>
    </w:p>
    <w:p>
      <w:r>
        <w:t>012//03445 ,/063, (&amp;%"'!=%K;%"'!! 6%H'!%344K !A!" &amp;% (%&amp;7 3&gt; 7 6 %&amp;!A # (" !717KC + $9!" 6/ ! 3442 /042 !7 3 5 $&amp;9% 344K 3K.04K !7K@7 !717K63&gt;14 !7664K615 !73&amp; 39CH:(16"9%3443M%&amp;73&gt;73C6%H'!%16"9% 3441M%&amp;7676 %%"&amp;! '(%&amp;765C$!6%H'!%344KM %&amp;7 3&gt; 7 3 %%"&amp;! ' (%&amp;7 65 @7 % $% "% # $%! %'! '!&amp;$% &amp;! % !&amp; # %&amp;C %' ' &amp; !'!!&amp;" !'&amp; J&amp;% "&amp;%!" $% %$$ %&amp; # J &amp; &amp; !A!&amp;! %' $&amp;!9 (!A% % !&amp; # %&amp; %' H:( &amp; P "!! &amp; % !'&amp;J&amp;%$%! $&amp;? +63.331 !7K7663&gt;6/K@7 %' (!'! !&amp; J&amp;% "'" '&amp; &amp; &amp; A &amp;! !&amp;&amp;! $% A! %;&amp; (!&amp;"%"7 (9 ( %' AA&amp;!'&amp; %"!"!-!%"A"%%D "&amp;&amp;!&amp;!:&amp;:(%"&amp;&amp; :J&amp; % &amp;%&amp;% !% (AA! A""% &amp;&amp;!&amp;!: ? + 635/5 !7190&amp;99@7%:!%% %&amp;&amp; &amp;&amp;!&amp;!: !'&amp; J&amp;% %"!&amp; "$ (9 !% &amp; $% &amp; $% A! $%&amp;!!% ?!!&amp;&amp;! !" !72@7</w:t>
      </w:r>
    </w:p>
    <w:p>
      <w:r>
        <w:t>012//03445 ,&gt;063,</w:t>
      </w:r>
    </w:p>
    <w:p>
      <w:r>
        <w:t>%' $% '! "&amp;%! "&amp;9!&amp; =%" '%!9$%"$ "%&amp;:(%!&amp;AA&amp;!'&amp;$%"!% &amp; "&amp;%!&amp; ! "&amp;!&amp; 9 &amp;" ? + 63. 33K !7 K7176 &amp; %"A"%@7 !&amp;J&amp;%"'"!;%! %;&amp;:$ !9!9!:(! '!&amp;%;==""%%"A"%%%!%!%:(%" 9&amp; '&amp;(&amp;&amp;!&amp;#&amp;"7 /7 %$ ' !%%=%"(!'!!&amp;"(!!&amp;%&amp;! ? H=(!- % %@9 ! &amp;:("!"'&amp;&amp;(&amp;%$"!!&amp; !'&amp;!A %!%7&amp;N !76@7 :! %'%$% 9&amp;O%$$ %&amp;"!:!&amp;"&amp;%!&amp; O&amp; : $ !&amp; !&amp;!=!D !&amp; A!&amp; O 9H&amp; O "&amp; !% &amp;!" : %$$ %&amp; A % D $&amp; :O! $% "=&amp; !"%&amp;! $!&amp;D$%!"$%$% D!":O!!&amp;"&amp;""&amp;9! $! ! O; : %!$&amp;! &amp;D&amp; "! &amp; O$$%"!&amp;! !&amp;&amp;! "! !&amp;!%&amp;A!: ! OD$%&amp; !&amp; I&amp; &amp;!'"7 %&amp; O""&amp; "&amp;%!&amp; $ % '% $% 9&amp; O&amp; ! O %!=! - $%' ! "!=&amp;! %$$ %&amp; D$%&amp;! ! 9 &amp; 9! &amp; ? + 632 123 !71633654 !76&amp;%"A"%@7 (=!&amp; "! &amp;%!&amp;&amp; ! - ! %&amp;!% A %"&amp; # H%!$% + :(! &amp; !7 &amp; $ !&amp;! $%&amp;!!;% %! A! %"!$% : :! %"=!&amp; %&amp;! $&amp;!&amp;0"!7 O $ O9" %! &amp;&amp;% &amp; O!$!&amp;" "=" $% $&amp;!&amp; %&amp; &amp; !&amp;&amp;! O"'&amp;! !AA!!7 $%!!$!A!&amp; A!# $&amp;!&amp;:!&amp; &gt;$724K !73@7OD$%&amp;&amp;$ !&amp;! !AA"%&amp;$!:O!O$ &amp; !!&amp;OD$%&amp;!%"$ #:&amp;! $ " $%&amp;!%7&amp;!&amp; $&amp;AA!%&amp;! $&amp;!&amp;7 !&amp;$%A !O"%&amp;% O$$%"!&amp;! $9H&amp;!'"!&amp;%!&amp;&amp;?3446$764. !719099@7 %:! %%$$ %&amp;"&amp;"!&amp;%!&amp;&amp;H=$&amp;&amp; !&amp; &amp;!% $&amp; A!&amp; %'&amp; OD$"%! : $% $ !&amp;! A!&amp;$%!'!"=!":! A;% &amp;"!&amp;%!&amp;&amp;&amp;% 7 ($; "! %(D9!,!!$!!%%"!"32 &amp; 9%3442 &amp; !"%":(%"$%"&amp;!&amp;$!&amp;"&amp;%'!24G '%!;% 4G&amp;!'!&amp;"$&amp;"#!'% !!&amp;&amp;! A &amp;! 7%$$- &gt;73%;=&amp;%O%, !'!!&amp;",@7 617 + %&amp;!! &amp;&amp;%:(&amp;$"&amp;&amp;(J&amp;%H="(=!&amp; (!A "'&amp; $%" ( F-&amp; % $!&amp;" &amp;%'! &amp; (==%'&amp;! ("&amp;&amp; $- 4G&amp;!'!&amp;"$&amp;"7 ($% ""# $%! =!&amp;%&amp;%'!'!!&amp;" KK(K44 A%7 &amp; %' ' !'!!&amp;" %"&amp;&amp; " &amp;&amp;!&amp;!: :J&amp; % &amp;%&amp;% !% ?@ $9!" $% (AA! A""% &amp;&amp;!&amp;!:? +635/5@7%&amp; !"%&amp;! %"&amp;! $$"&amp;!% 62G! 9&amp; =%"(!'!!&amp;"32&gt;G7 $&amp;J&amp;%: A!%"7 627 %$$ %&amp; 3&gt;H!&amp;3445%'!%"$&amp;&amp;! $% A! !!:" : % $% A! %!&amp; $ &amp;% # %"!% = #A!!&amp;%%$%!(&amp;!'!&amp;"$&amp;"%'&amp;#&amp;"=%: $!(D32 &amp; 9%3442(%",J&amp;!!&amp;: "&amp;&amp; &amp;" ("&amp;!&amp; "&amp;"%! %" &amp;&amp; !' $- 44 A%7 # &amp;!&amp;% $%&amp;!!$&amp;! #A%!&amp;"$7 27 (" &amp;A!D"#344A%7&amp;!# 3 !A""%% %!9A""%6/ H! 3442 ? +@C " !% % % !&amp; !!:% ! &amp;!A &amp; -$%'&amp;$ %&amp;%!=&amp;%% %&amp; &amp;!%C! !&amp; J&amp;% %" %!9 A""% $% ' ! $ &amp; $% ' ! "&amp;% !: D !&amp;! (%&amp;7 K3 +7 $%"&amp; %%J&amp; &amp; $!; $ ! % %&amp;!' :" -$%' !'&amp;J&amp;%H !&amp;#(' !7</w:t>
      </w:r>
    </w:p>
    <w:p>
      <w:r>
        <w:t>=%AA!;%</w:t>
      </w:r>
    </w:p>
    <w:p>
      <w:r>
        <w:t>%!, ! W</w:t>
      </w:r>
    </w:p>
    <w:p>
      <w:r>
        <w:t>%"!&amp;</w:t>
      </w:r>
    </w:p>
    <w:p>
      <w:r>
        <w:t>%!X $! A %$%"&amp;%%J&amp;&amp; &amp;!A!"D$%&amp;!!!:O#OAA!A""% % !$%=%AA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