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ATAS/373/2006 vom 18. April 2006</w:t>
      </w:r>
    </w:p>
    <w:p>
      <w:r>
        <w:t>GE Cour de justice, 2006-04-18, DE</w:t>
      </w:r>
    </w:p>
    <w:p>
      <w:r>
        <w:rPr>
          <w:b/>
        </w:rPr>
        <w:t xml:space="preserve">Quelle: </w:t>
      </w:r>
      <w:r>
        <w:t>https://mcp.opencaselaw.ch/entscheid/ge_gerichte_ATAS_373_2006</w:t>
      </w:r>
    </w:p>
    <w:p>
      <w:r>
        <w:t>FR: GE_GERICHTE ATAS/373/2006 du 18 avril 2006</w:t>
      </w:r>
    </w:p>
    <w:p>
      <w:r>
        <w:t>IT: GE_GERICHTE ATAS/373/2006 del 18 aprile 2006</w:t>
      </w:r>
    </w:p>
    <w:p>
      <w:pPr>
        <w:pStyle w:val="Heading2"/>
      </w:pPr>
      <w:r>
        <w:t>Volltext</w:t>
      </w:r>
    </w:p>
    <w:p>
      <w:r>
        <w:t>!!</w:t>
      </w:r>
    </w:p>
    <w:p>
      <w:r>
        <w:t>"#$#"%&amp;&amp;' "(#("%&amp;&amp;) !! * !* *! + , ) -. / %&amp;&amp;)</w:t>
      </w:r>
    </w:p>
    <w:p>
      <w:r>
        <w:t>!"#$%&amp;$''" (&amp;$'')$*+ $</w:t>
      </w:r>
    </w:p>
    <w:p>
      <w:r>
        <w:t>$ ,,</w:t>
      </w:r>
    </w:p>
    <w:p>
      <w:r>
        <w:t>( -- . ! '/01!#$234!5355</w:t>
      </w:r>
    </w:p>
    <w:p>
      <w:r>
        <w:t>56 $"&amp;</w:t>
      </w:r>
    </w:p>
    <w:p>
      <w:r>
        <w:t>710173882 .376.</w:t>
      </w:r>
    </w:p>
    <w:p>
      <w:r>
        <w:t>9$'&amp;##$'(99$'(.%'$&amp;:. #; ? @ ' 50 % 3882 '(&amp;$$$'&amp; 9"&amp;#'%$ A$'@ (B$'A$''54%"A3882'"$$$ #$"$!%/$'&gt;( 9C('&amp;$""' "$#'#$&amp;$$'"$( &gt;%&gt;. '"$&amp;'9?188?.@ ' (&amp; A 9&amp;'&amp; ' &gt; ($ ' (B$ #&amp;$&amp;@ (B$'A9&amp;'&amp;''56"388D'"$$$#$"$ !$(B$'A$'$'&amp; ##$'51"3882$$C(#$$'$'$&gt; $'(%'$&amp;!'$C&amp;%'#&amp;A? '$&gt; C$ ' $ '(%'$&amp;! '"$ ( % $ "" ' 9?3(488?.&gt;$$''&amp;##($9&amp;'&amp;$'$CA$' '&amp;#AC$$';%$$&gt;% '&amp;#'($$!E''('#;@ $$''$C($?D5$E'9&amp;'&amp;#$E&amp;&amp;''$ ' ' D $A 3888 : = $ C A$$ E ' '$ "A"$ ' 9 $ '&amp;# ' " 9F&amp; # $A@"$$$'&amp;$"&amp;&amp;E'&gt;%$E'(#;("#$ $"#F$&amp;'$E@ ($? G0* ? 6 ' #&amp;' '"$$% ' 53 #$"A 50G4 : =#&amp;%$C('"$&amp;$&amp;$CA$$E'@ (%$(#;'9F&gt;9?3(888?.('"$&amp;'$!&gt;HE '($"&amp;@</w:t>
      </w:r>
    </w:p>
    <w:p>
      <w:r>
        <w:t>710173882 .676. ! 0 !* *!</w:t>
      </w:r>
    </w:p>
    <w:p>
      <w:r>
        <w:t>12343 5 633 3 78 -)% 9 43</w:t>
      </w:r>
    </w:p>
    <w:p>
      <w:r>
        <w:t>5? '"(99$'(.%'$&amp;&gt;%&gt;? '"$&amp;'9?3(888?.</w:t>
      </w:r>
    </w:p>
    <w:p>
      <w:r>
        <w:t>E99;</w:t>
      </w:r>
    </w:p>
    <w:p>
      <w:r>
        <w:t>/-</w:t>
      </w:r>
    </w:p>
    <w:p>
      <w:r>
        <w:t>#&amp;'$</w:t>
      </w:r>
    </w:p>
    <w:p>
      <w:r>
        <w:t>&amp; #9"'#&amp;$B$$$9&amp;F#$CI&gt;I999&amp;'&amp; '#E99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