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ATAS/373/2004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https://mcp.opencaselaw.ch/entscheid/ge_gerichte_ATAS_373_2004</w:t>
      </w:r>
    </w:p>
    <w:p>
      <w:r>
        <w:t>FR: GE_GERICHTE ATAS/373/2004 du 25 mai 2004</w:t>
      </w:r>
    </w:p>
    <w:p>
      <w:r>
        <w:t>IT: GE_GERICHTE ATAS/373/2004 del 25 maggio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&amp;'()*&amp;'((+ "&amp;+,+&amp;'((* -" " #" # # % '. '((* /0 #1</w:t>
      </w:r>
    </w:p>
    <w:p>
      <w:r>
        <w:t>2222222222</w:t>
      </w:r>
    </w:p>
    <w:p>
      <w:r>
        <w:t># " " ! " #$ % &amp;'</w:t>
      </w:r>
    </w:p>
    <w:p>
      <w:r>
        <w:t>( )*#(</w:t>
      </w:r>
    </w:p>
    <w:p>
      <w:r>
        <w:t>*)+,-*)++#</w:t>
      </w:r>
    </w:p>
    <w:p>
      <w:r>
        <w:t>./</w:t>
      </w:r>
    </w:p>
    <w:p>
      <w:r>
        <w:t>01</w:t>
      </w:r>
    </w:p>
    <w:p>
      <w:r>
        <w:t>23</w:t>
      </w:r>
    </w:p>
    <w:p>
      <w:r>
        <w:t>4 4</w:t>
      </w:r>
    </w:p>
    <w:p>
      <w:r>
        <w:t>2 4!2!</w:t>
      </w:r>
    </w:p>
    <w:p>
      <w:r>
        <w:t>)5 6 )++# 2 74 888888888889 2!! 2 7: 78888888888; )/</w:t>
      </w:r>
    </w:p>
    <w:p>
      <w:r>
        <w:t>2 !3</w:t>
      </w:r>
    </w:p>
    <w:p>
      <w:r>
        <w:t>.,</w:t>
      </w:r>
    </w:p>
    <w:p>
      <w:r>
        <w:t>)++-9</w:t>
      </w:r>
    </w:p>
    <w:p>
      <w:r>
        <w:t>40</w:t>
      </w:r>
    </w:p>
    <w:p>
      <w:r>
        <w:t>!! 4</w:t>
      </w:r>
    </w:p>
    <w:p>
      <w:r>
        <w:t>; -/</w:t>
      </w:r>
    </w:p>
    <w:p>
      <w:r>
        <w:t>4 4 2 2 4 2 ; ?/</w:t>
      </w:r>
    </w:p>
    <w:p>
      <w:r>
        <w:t>=4 3</w:t>
      </w:r>
    </w:p>
    <w:p>
      <w:r>
        <w:t>(9 ; ,/</w:t>
      </w:r>
    </w:p>
    <w:p>
      <w:r>
        <w:t>4 =! 4 .5</w:t>
      </w:r>
    </w:p>
    <w:p>
      <w:r>
        <w:t>)++- &gt;</w:t>
      </w:r>
    </w:p>
    <w:p>
      <w:r>
        <w:t>6 4 ! 0= 4 4 &gt; 4 2! 1</w:t>
      </w:r>
    </w:p>
    <w:p>
      <w:r>
        <w:t>&gt;! E 2</w:t>
      </w:r>
    </w:p>
    <w:p>
      <w:r>
        <w:t>0F% F&gt;&gt; &gt;!4! 4</w:t>
      </w:r>
    </w:p>
    <w:p>
      <w:r>
        <w:t>2</w:t>
      </w:r>
    </w:p>
    <w:p>
      <w:r>
        <w:t>B&gt;&gt;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