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ATAS/373/2003 vom 18. Dezember 2003</w:t>
      </w:r>
    </w:p>
    <w:p>
      <w:r>
        <w:t>GE Cour de justice, 2003-12-18, DE</w:t>
      </w:r>
    </w:p>
    <w:p>
      <w:r>
        <w:rPr>
          <w:b/>
        </w:rPr>
        <w:t xml:space="preserve">Quelle: </w:t>
      </w:r>
      <w:r>
        <w:t>https://mcp.opencaselaw.ch/entscheid/ge_gerichte_ATAS_373_2003</w:t>
      </w:r>
    </w:p>
    <w:p>
      <w:r>
        <w:t>FR: GE_GERICHTE ATAS/373/2003 du 18 décembre 2003</w:t>
      </w:r>
    </w:p>
    <w:p>
      <w:r>
        <w:t>IT: GE_GERICHTE ATAS/373/2003 del 18 dicembre 2003</w:t>
      </w:r>
    </w:p>
    <w:p>
      <w:pPr>
        <w:pStyle w:val="Heading2"/>
      </w:pPr>
      <w:r>
        <w:t>Volltext</w:t>
      </w:r>
    </w:p>
    <w:p>
      <w:r>
        <w:t>!"</w:t>
      </w:r>
    </w:p>
    <w:p>
      <w:r>
        <w:t>#""#$$$$$$$$$$ !"!# "#! %&amp;&amp;'"()*("++%",,"(-'(."+'')/!$%"&amp;' ("#)*+ * ,#,-.</w:t>
      </w:r>
    </w:p>
    <w:p>
      <w:r>
        <w:t>'0"()1 #$$$$$$$$$$"#/2,'()/#""," ) #*(,'2!'+'3344/50,",,,,,</w:t>
      </w:r>
    </w:p>
    <w:p>
      <w:r>
        <w:t>*</w:t>
      </w:r>
    </w:p>
    <w:p>
      <w:r>
        <w:t>6 / 0$-01111111111 .23,!&amp;45 #-6!$$78#. &amp;9'#&amp;&amp;5/ */ &amp;'9 ":#!#,8,#8.$.!$(,#.; ?"3-:!&amp;'&amp; #!3,.##&gt;3$$8!(, ($#3,!",&gt;-", ##&gt;,,6!$!#!#/&amp;95@&amp;9) 88#.(,!-,,"#-("!,!&gt;,#.$?"3!,6!$?,# 8,-# #!3,. 2&gt;? 3!, &amp;99 ## &gt; 8#!, @ "# $ 63/ )/ &amp;99 @ &amp;&amp; ?.#,#.#:, #,"A?(7!.$?#,3,#. !#,3/!#"!@63&amp;&amp; (!6.(!#,"$"-!, 88#.$:!63-,,"#-("!,!("!B1111111111 ($#-", ;3",$-!C$,7,#=/ +/ 4 23,! &amp;&amp;) + 23,! &amp;&amp;4 :..8,,. $ (!##," $ ?!CD-E/ 4/ "3-:! &amp;&amp;) ' 8.3!,! &amp;&amp;+ #!3,. $ "(#," #-("!,!@+5F("!#!,$3G#-#@!",7"E/ '/ (, &amp;9+ ?!. "88!$"-:",#E,/.#."(.!.@$7 !(!,("!C!,$,)+&amp;&amp;+("!####,#/8.3!,! &amp;&amp;4 :, ,#!3#," 3 7("!#," $ ?( )+ 3 "-(.-# $ $,"#"-, )+ EC/ ("$%"$6 )+ .#. 88#."#":!&amp;&amp;4/ 9/ 4 "H# &amp;&amp;' ?!. $.(". $-$ $ (!##," $?! ,3,$,#.3$?":##,"$?!#/ &amp;/ " !(("!# $ 4 "#":! &amp;&amp;' "#!1111111111 ###. ,(,#.$#!3,@55F$6*)"#":!&amp;&amp;+$?#,3,#.$3$/ I"(!#,, #,3,#.(",#,",.#,#,$,&gt;./$,E"#,&gt;. (! ,! $ .&gt; $ #!,( !.,$,3 $ C!, $, )+ # .&gt;$("$%"$6)+/ 5/ I" !(("!# $ -G- -.$, $ *&amp; "3-:! &amp;&amp;&amp; ?.## $ !"!# ?.#,# EE!3. $(, &amp;&amp;9 $ -! "A "88!,# $</w:t>
      </w:r>
    </w:p>
    <w:p>
      <w:r>
        <w:t>$"! (!-# " 8"!- $ !!E,/ I" " ((!.,#," #!$(",#,", $:"##-!C$3,#G#!!.$ #,3,#.(!"8," !"!#("3#!#!,&gt;?C!(! 2"!#(",#,"$:"##!#-,#(!2"!/(!"8,"$3$, (!,,# ,-(",: !," $ (",#," $:"#/ # @ (,#. $ #!3,!,":-#7,E,: ,#,-.&gt;?.#,#$$7@#!",C! (!2"!/ / "#! 1111111111 $ " !(("!# $ *&amp; "H# *555 "8,!-. ?,(,#. $ #!3, @ 55F $(, &amp;&amp;+ # $,E"#, $ "#! 1111111111/I!.8.!#!(("!#$"#!1111111111$*-!# 9 3!, *555 , ,$,&gt;. &gt;? !.,#!3#," C,!!E, ?.#,# ( 3,E./ -.$, .E-# 8,# .## $ &gt; #,3,#. $ 3, &gt;"#,$,$!"!#.#,#,-,#.(!$"!/ */ "!(("!#$'-,*55 "#! 1111111111,$,&gt;.&gt;?.## $ (#,# .#,# ##,",! -, &gt; $,E"#, 3,# CE. $ -! "A $ !3,":!C,E, :,#.! (!.$"-,# @ EC .#,# ((!/ "-:E, .#,# ##-# "$ ( $(, *55/ "!# (,#. 8"#," -.$, ,$,&gt;. &gt; ?!. ("3,# "$,! 3",#!($#C! :,!!(,$-# !#! , ($# -7,-- C! !$! $ -E, $?,-##,"#("!#!:$-",$,&gt;J," 8,!,, ,, &gt;#"E#.,!$-.E 83!"#8,! 3,#!/ / "!$?&gt;G#@$"-,,88#.!-!*55 ?!.,$,&gt;.3",! :",$?,$("!(!?(,!#! 3!"###"%!3,#! ,$ &gt;,,#(("!#.(! #,3,#. !#,3 .E6! ("!!,#7!! -G-@#-((!#,/##,"(!""E.$:"#",, .#,#(.,:# ($$"!!! "88!,#$$"!$ $7:!#-&gt;$8"!3!,&gt;$KCE/"#8", ?&gt;G#! "##. !#, $,"!$ $6 "! &gt; ?!. ?3,# ( -:. :"( "88!,! $ (",#,",($#?#!#,&gt;,3,#$!.( $?C!#&gt;?3,#.#.!(!,-!C#@#"#3,#$!# !-#(!":6-(&gt;#$,E!###"-:.(!#!!/ )/ $-$$? !"!#.#."-,@7(!#,88#. (! "#! 1111111111/ " !(("!# $ * "H# *55 ,, $,E"#,&gt;. ## (!6 ,#!3#," ,#.!#,3 ("! C!,$, )+</w:t>
      </w:r>
    </w:p>
    <w:p>
      <w:r>
        <w:t>)</w:t>
      </w:r>
    </w:p>
    <w:p>
      <w:r>
        <w:t>!.,$,3. # ("$%"$6 )+ # $ !3,E, ! !3,!#C!" 3 "#."(C%#"#.!,! !#C!"#(,-#$,+4 3(,," $ -G- $,E"#, 4'/ 8,# .E-# .## $? !"(#C, $ !8 :,#7"$ $?(.!,!#C!,#$CC$!",##$?(.!,!#C!,# ("C-.! $!",# #!6 -"$.!./ $!,6! ##,# .#,# !.(!,"!(,#.$#!3,/ #7,-,##,"8"#," "#!1111111111$.!.&gt;,.#,#(!#,&gt;-#,7,## ,3 $ ?.( $!",# # &gt;?, % 3,# :" 8"#," $ !C, !3,/?("##.$$.8,,#!""E,&gt;/!C,"-:"!..#,# :, #:,,. # $"! ?.#,# ( (!-,! ( -G- , ,-,##,"8"#,":,#,#@,3/ #@?,8$#!": ! ?#,3,#. 7!. 2&gt;?,, E-# "-:"!. (!-##,# ( @ ?!. $ !#! $:"# "E#-( $ (!"!,! $ E!$ $,# $ ("!#! # $ "3! $ (",$ " ?7(!#/ %-(#"-#""E, ,. @ &gt;#?.($!",#-(GC,#?7(!#,.$8,!$88"!#,3$ --:!(.!,! #&gt;"3! ("!#! $.(!":2##88#!$ E!$-"3-#3--:!(.!,!/!,"$,-,##," "#!1111111111#,-.&gt;!"!#("3,#(7!! (!"8," $ 8#!,/ (!"8," $ 3$ , (!,,# ($# "-(#,: 3 ##,# "##. #!# (",#," $:"# # , .3,##$("!#!#$3!$":2#"!$ 3$,-,#,"$ !$-# $?3,!" *5F/ &gt;#," $ 3",! ?, % 3,# :" ""!$3(,##"-("!#-##?,3,#$..-#("! -2"!#,"$%-(#D-"$(,# ?7(!#!.("$&gt;?,%3,# ".3#,"$(",:,,#.(!"8,"(!?!./ +/ " !(("!# $ * "3-:! *55 $,3,," $ !.$(##," (!"8,"(!"(".$!8!@!"!##"#(!##,""8"!- $!##$,"#!"%!,$(-# !$-$.!,##-"#,3. $ (!#/ 8,# $,# $,3,," #,-. &gt; ?!. .#,# (: $ #!3,!##&gt;,,6! #,3,#.&gt;,("3,#?7!!(",#,"$:"# ", @"3/$-###:,$!$-#$*5F $,3,,"!!,3@,!("!,,6!$.:##$L*558!/ "-(!.,!$?3$&gt;,8,.$)+L)+8!/ #7$?,3,$,#. ?.#,#$6"!&gt;$F/ 4/ ! $.,," $ *&amp; "3-:! *55 ? !8. #"# $!",# $ !# @ ?!.#,"#!"%.,$(-# @"$,#,"$(!.#! $-$.!,##-"#,3./ '/ ?!.8"!-.!"!(!##!$23,!*55*#",,#.$., ((.-#,! ("! (!"$#," $ !#,8,# -.$,7 8, $?.#%! !E-#/""-(.-#$!"!$'8.3!,!*55* ,$,&gt;.</w:t>
      </w:r>
    </w:p>
    <w:p>
      <w:r>
        <w:t>+</w:t>
      </w:r>
    </w:p>
    <w:p>
      <w:r>
        <w:t>&gt;??.#,#((:$#!3,!"--,,6!!,"$?.##$ 3!#6:!/?((,$$,! (!"$,#$,88.!#!(("!#-.$,7/ 9/ !(("!#-.$,$4-,&amp;&amp;'!#,8@?7-$!$,"E!(C,$ ?.($!",#$!"!# "#!11111111118,#.##$?E!" ,8,#," -"!(C !",# ,3 $ ?,!#," $ ",88 $ !"##! #!,8,#,"$(!#,-" ,E$?!#C!" .!"," "#"-,$#!#!"/ &amp;/ I"!(("!#$)3!,*55$"#! $ --:! (.!,! $!",# ?!. "88!,# $(, "3-:!*555$8"!-,-#$8(-,!$#"#-,$!",## $ $"! (!## $ "$ ;.(,"$%= # "E# !# $ --:! (.!,! %#.-#,#," !$,,! , #!",!/ (,E,# .E-#$?-&gt;$8"!$##-G--,3(!8",$KCE/ -G-%-(#"-#""E,?.#,#,#,#.@-",$!$E!.@EC/ I"","$-.$, ?!."88!,#$?!#,-#$ "$#," ,#,3 $ !8 -.$, $!",# !( -, (!.#,# ( $?"-,$"$#,"$!8:,#$!",#/#.E-#!3.$ !(("!#&gt;?7-.#.-(("!#./ *5/ ?7- 0 !3, $ ' "3-:! *55 !.3.. $ (C."-6 $.E..!#,8 ..-# 83! $? "8,# $,"!$,,! " !(("!#$"#!M1111111111$*5"3-:!*55/ */ "#!11111111118,#.## $"!(("!#$4$.-:!*55 "#! 1111111111 $ &gt; !"!# (,E,# #"2"! $ !3,E,,3,$#3,!!$,#,"$$7--:!(.!,!3 (!.$"-, &gt;, ("3,# 3!,! ##D# @ EC ##D# @ $!",#/ ,,&gt;-# -.$, "##.,-,##,"$-":,,#.!"##," #. (! 87," ("#.!,! $ #G#/ !3. .E-# &gt;N?0 # O ,-(!,"# &gt;?, 7,# $ #!": $.E..!#,8!#C!",&gt;.36!+4#4'3",!-G-' 34 '$-"$,8,#,"""C"$!&gt;,?.#$#@#"#3!#6:! 4/P ,#!3#," C,!!E, , (!,,# ($# ( ,$,&gt;. -G- ?, ?% .#,# ( "(("./ 8, , #,-. &gt;N (",# $ 3 (!"8," , - -: ,",! $ 3"",! 7,E! $ 0$- 01111111111 #!3, $ &gt; !,# -. @ #,,! $ 8Q" (!.$"-,#--:!(.!,!/--:&gt;?"?.C((!(@ ,3,$,#.#"#/P **/ "!(("!#-.$,$*923,!*55* "#! 11111111118,# .##$?EE!3#," $(,"!(("!#@?!,3,$,#.$-,*55</w:t>
      </w:r>
    </w:p>
    <w:p>
      <w:r>
        <w:t>4</w:t>
      </w:r>
    </w:p>
    <w:p>
      <w:r>
        <w:t>$%-(#D-,.@!3,":!C,E,:,#.!!!3,!#C!".36!/ #!":-(GC,##"##,3,#.(!"8,".&gt;,3"&gt; " (!#,,/ */ "# $ *&amp; 3!, *55* "#! 1111111111 -.$,", $ ?!,3,$,#. ?# $.#!-,. ! !#,8,# -.$,7 (!.,#. (!"$,#(!!"!#$(!.#(!".$!/I""((!.,#," .,"":2#,3$"".#,#!#,-#!#.-G- $6"! &gt;? # (#C""E, ?.3",# ( &gt;&gt; 2"! " -,/ .#,# " (! ?7(!# "#! 1111111111 &gt; ?.#,# $" (!"". #"# ", $ / "#! 1111111111 ,, #,-. &gt;? .3# EE!3#," .#,# (!"::-# ("#.!,! @ $.,,"##&gt;./(!,!!((.$,"!$#!(,#$ !"!##"-("!#-#":!3.@", "!$(!".$!/ *)/ $.#!-,#,"$'-,*55* ?"!2#$!"! 8"$#!!(("!#$?7(!#,$"#!1111111111&gt;,!.("$,# " # "88, #" (",# 7 7,E (". (! 2!,(!$ # ?((!.,#,"-.$,$"#!1111111111/ *+/ !""!!,!$9"H#*55 !"!#(!"$,#!(("!#"(.!#",!$ *+3!,*55$"#!1111111111#!(("!#$4-,*55*$"#! 1111111111/!.#$(!-,!$"-#&gt;?8,#?":2#*)3!, *55$?"(.!#,"",##$,:.!#,"$!8-.$,(",E## $? #!(",#," -,(!"8"$ $ !8 ,! "$ EC/ ## "(.!#,".#,#,$,&gt;.!,"$EG8"#,"#!##,-# .#!"!"-%"E!(C,&gt;/"#!1111111111!3.:",# $##"(.!#,"#8,#&gt;!3,E,.#,##:,,./($# (#,# (,E,# $? !!$ $ $"! "-:,! C#/ ?7- -.$, "##. 88#,3-# "#!#! $ -#!(!3!#.:!(!.$"-,#@EC#,3"-:,!C# 8!,E$"-(!,"!$,,!/ *4/ ":!3#," $ ' "#":! *55 ? (!,#. $ "," #.!,! 8"$# ! ?((!.,#," -.$, $ ! 1111111111 "&gt;#!":"..#,#!E-#("#.!,!@ $.,,",#,E,/</w:t>
      </w:r>
    </w:p>
    <w:p>
      <w:r>
        <w:t>/ ",E3",!?"!E,#,"2$,,,!;=.#.-"$,8,.#,#,#. $6 ! "H# *55 !,: #" $ ! ",/</w:t>
      </w:r>
    </w:p>
    <w:p>
      <w:r>
        <w:t>'</w:t>
      </w:r>
    </w:p>
    <w:p>
      <w:r>
        <w:t>"8"!-.-#@?!#//$$,(",#,"#!,#",! ,#!"$,# 3#?#!.3,E!$(!.#",#($#$3#"--,," #" $ !"! -#,6! $ (!##," "-(.-#,! 8.$.! # #" "# #!-, $?"88, !,: #" $ ! ", ### ,# ,&gt; ! "###," -#,6! $?!,3,$,#. "#--# ;8/ !#/ +4 =/ "-(.# $ !,:$.#,,.#:,("!"R#!$$?(6/ */ ", 8.$.! ! (!#, E..! $ $!",# $ ! ", $ 4 "#":!*555;= #!.3,E!!23,!*55#&gt;,#!R.$ -"$,8,#," $ ", 8.$.! ! ?!,3,$,#. ;= # $ " !6E-# ;= ?# ( ((,: ?(6 $6 "! &gt; 2E $ !",?(@(!$!",$.!#,"-"$,8,#,"$$!",# "$?.##$8,#("#.!,!@$#$.#!-,#$$.,,",#,E, ; ,!.#$?##,#@#. (C%,&gt;"-#(!"3#$?,8,!-,#."E.,# $?-$," $?,$#/ $!",# @!##$.#!-,.(!?!#/*9/!&gt;, $,("&gt;?!.$!",#@!#?,#,3,$@)5("!#-",/ !###,6!("!,3,$,#.$44*F-", $-,!## "!$.("!,3,$,#.$+5F-",#&gt;!#$!#("! ,3,$,#.$)5F-",/ I"?,.*$-G-!#, ("!?.3#,"$?,3,$,#. !3$ #!3, &gt; ?,3,$ ("!!,# ":#,! 7!Q# ?#,3,#. &gt;?" (# !,":-# ##$! $ , (!6 7.#," .3# $ -! $ !.$(##,"#"-(##$?,##,".&gt;,,:!.$-!C.$#!3, # "-(!.!3&gt;?,!,#(":#,!?,?.#,#(,3,$/ +/ I" 2!,(!$ $ !,: 8.$.! $ ! "!&gt; $ 7(!#,"!$".#$$(!".$!$-,,#!#,3"#.#:,(! $ (.,,# !" ! : $?":!3#," ((!"8"$, # $?,3#,E#,""-(6# ,,&gt;?(,",$$",! #&gt; 7(!#:"#,#@$!.##"3,# 2E!,#.!#! ,"E#-(&gt;?,$,"!#(!-#$$"#!$!:,8"$. ; , "! 3! (!":# $? !(("!# -.$, &gt;, # $.#!-,#?#&gt;(",#,#,E,7,-("!##,#8,#?":2#$?.#$ 8",. &gt; !(("!# 8"$ ! $ 7- "-(# &gt;?, (! .E-#",$.!#,"(,#7(!,-. &gt;?,,#.#..#:,(, ", $ $",! ;-6= &gt; $!,(#," $ "#7# -.$, ",#,!#&gt;","$-.$,",#:,-"#,3.; L,((!.,$!(("!#.#:,(!-.$,#!,## 2E (##$",##,!"-(#$8,#&gt; "L7(.!, -.$,#!,### E..!-#, $$"# @(!$!(!#,("!"(#,#!," $!#,"$"8,&gt;,L,#@$!,!/,, 2!,(!$"!$ ( $ (",$ 7 "###," 8,# (! (.,,# &gt;L@ L((!.,#," $ L,(,#.$#!3,(!-.$,$8-,; $?88#! $ E!$ -"3-# 3 --:! (.!,!/ ?-(GC ($# ( $?7!! (!"8," $ 3$ @ "$,#," $ ("3",!#!!(",#,"$:"##, -,#!R$,-,#,"$ !$-#$?3,!"*5F $?3,$?7(!#/ $,3,,"$!.$(##,"(!"8,"#,-.&gt; $#!$ 3# ?#,3,#. $ ,,6! .#,# 3,E: ",$.!# &gt; , (!-##,#$?#!!(",#,"$:"##,#&gt;?,?%3,#2"!$?C, ($"!$":2#@-,(!/ 3,"#"##.(!-.$,#!,##$!"!# "#! 1111111111# 1111111111 &gt;,7##"#(,#.$#!3,$ #,3,#. 7,E# $ 8Q" (!.$"-,# ?#,,#," $ :!/ $!,! -.$,8,#(! ,!.##$?EE!3#,"$%-(#D-$!3," :!C,E,:,#.! $"!(("!#!$((!6(!""$?/ #"#!1111111111 ,!63$"!(("!#$4$.-:!*55 ,&gt;-#&gt;!"!#(,#N#"2"!P$!3,E,,3,$# &gt;,"#,#$6"!(..-#"3/</w:t>
      </w:r>
    </w:p>
    <w:p>
      <w:r>
        <w:t>&amp;</w:t>
      </w:r>
    </w:p>
    <w:p>
      <w:r>
        <w:t>,3#?3,$"#!1111111111 !,:$.#,-&gt;?,# ((!"::&gt;.,"":2#,3,#.3".$?#8Q"#!8, 2,#*55 $#$?7-(!"#!1111111111 #8,"3-:! *55 $#$$.,,",#,E, &gt;?(,#2#,8,!EE!3#," $ ,-,##," 8"#," ":2#,3 "##. (! -.$,/ "-- !3.,$ "#!11111111118,#88#.##&gt;$(,# :2#,3 # "#! 1111111111 : .E-# ! %-(#"-#""E,/EE!3#,"":2#,3?#$.-"#!./ #@?"(.!#,"88#.3!,*55#,# ,?E,#-,8#-# $?8,#"3,#!3(!6(!"".$? $"!#&gt;?,?% (,$(!$!",$.!#,"/I,#"#8",!"!##,-&gt;" .## $ #. ?# EE!3. @ ,# $ ## ,#!3#," C,!!E, , , ((!#,#$$.("!@?$-$$!.3,,"/ !(("!#$"#!1111111111E!$,,#"#3!/?%$6"! !,"$?.!#!$","/?#,3,#.(!"(".$,,6! (! ,3,," $ !.$(##," (!"8," (!R# .E-# G#! "-(#,: 3 ,-,##," 8"#," $6 "! &gt;?, ?E,# &gt; $ $.(!$(#,#":2##&gt;$E!$-"3-#$--:!(.!,! "#(.,!/ '/ $,3,,"$!.$(##,"(!"8,""-(!.,!$? 3$&gt;,8,.$)+L)+8!/3,$?,,6!$.:## $,-,. $ *5F !," $ :, $ !$-# $ L*55 8!/ (!# $ E, "##.?#&gt;$F/#7?"3!($!",#@!#/ 9/ "3,##"#8",$?7-,!,!"!#("!!,#:..8,,!$-! $!.$(##,"(!"8,"/ I" ?!#/ 9 / !. ,3,$ " -. $? ,3,$,#. ,--,# "# $!",# 7 -! $ !.$(##," &gt;, "# .,! # $ #!@!.#:,!!(,#.$E, @?-.,"!! @3E!$!"@ 83"!,!?E/$!",##$.#!-,.8"#,"$#"#$!.$?#,3,#. (!"::/ ?!#/ 9 / (!., &gt; -! $ !.$(##," "-(!# "#--# $ -! $?"!$! (!"8," # &gt; ?"!,##," (!"8,"</w:t>
      </w:r>
    </w:p>
    <w:p>
      <w:r>
        <w:t>8"!-#," (!"8," ,,#,</w:t>
      </w:r>
    </w:p>
    <w:p>
      <w:r>
        <w:t>!-# (!"8," # ,$ (-#/ 7 #!- $ ?!#/ ' ?!. $!",# !-# $ "3 (!"8," , " ,3,$,#. !$ .,! # , (,#. $ E, (# ,, " #"# 3!,-: G#!3E!$."-.,"!.$-,6!"#:/#",$.!. "-- ,3,$ $ ## $,(",#," , &gt;, :,# $ 8,# $ ##,#@#. (!#$E,$?3,!"*5F; ,"#.,!#$#!@(!"!!@(!"!. &gt;, 3,# $.2@ 7!. #,3,#.!#,33#!3$?,3,$,#. (",:,,#.$E,((!"7,-#,3-#.&gt;,3#@$?(!3#/ "#,"$?P.&gt;,3((!"7,-#,3P!(("!#(!-,!,"( ,3$8"!-#,"##&gt;# -,7(",:,,#.$E,@(!.3",!(!6 !.$(##,"; ,"#(".,"# 3". @ ?.C " #"# 3!,-:/ 88# $ -! $ !.$(##," "# @ C!E $ ?!,3,$,#. &gt; ?, 7,# (!"("!#,"!,":#!!"H##!#,,#.(!.3,,:; $6"!&gt;!"!# "#,-(",:,,#.(!"8," "--!.#$!(("!#$ "#! 1111111111 # -"#! ( !. (,#. (C%,&gt; $ #-!!,#3".@?.C$?3/ 3$(!#$E,$F&gt;:,#!"!# $!",#7-!$ !-#(!"8,",#(!,,("3!#/"3,#(!,!$ !3!&gt;?#!"!#,#,#?$"(!":6-$E" $ !.$(##," $H @ ?.-,E!#," # 8,# &gt;? ,3, ?" $ #! E..! (,":# ?, 7,# $? (",# $ 3 #-("!$-", (!"("!#,"!,":#!!"H##?#,,#.$ 8#!/!,"$?-:$..-# !,:$.#$ ?3,&gt;?,#(!.-#!.$$,!&gt;$-!$!-#"#3".@ ?.C $?## ( &gt;? ?"# 2-, .#. (!"(". @ !"!#/</w:t>
      </w:r>
    </w:p>
    <w:p>
      <w:r>
        <w:t>! ".&gt;# , % , $ -##! :..8, $ # -! " !.!3$?EE!3#,"$".##-(GC##"##!8"!-#,"/# .E-# @ !3! &gt; -! $3!,# :, .3,$--# G#! ,#!!"-( ?, $3,# ?3.!! &gt; !"!# 8,# ( (!3 $? -"#,3#,"88,#/ 5/ .## ,"3,#$"8,!-!$.,,"##&gt;.&gt;?!8. !#$?,3,$,#.@!"!# $-##!##$!,6!:..8,$</w:t>
      </w:r>
    </w:p>
    <w:p>
      <w:r>
        <w:t>-!$!.$(##,"(!"8,"((!"(!,.#$!3"%!@ ?,#,-.("!-,T3!$,/ 777</w:t>
      </w:r>
    </w:p>
    <w:p>
      <w:r>
        <w:t>*</w:t>
      </w:r>
    </w:p>
    <w:p>
      <w:r>
        <w:t>2 #6 / 1 )")"() +"&amp;*1 .!!3:!"!,#!2#.(!0$-01111111111"#!$.,," $?88,#"$?!,3,$,#.$*&amp;"3-:!*55/ &amp;*(1 / ?$-#(!#,-#/ */ "8,!-$.,,"(!.,#.&gt;?!8.!#$?,3,$,#.@ !"!#/ / ?("!!(/ )/ 0#!"!#:..8,$-!$!.$(##,"(!"8,"/ +/ 3",(!.#@?,#,-.("!-,T3!$,/ 4/ ,#&gt;?,?#((!Q$?.-"-#,".$?,$-,#./ '/ 8"!- (!#, $ &gt;L (3# 8"!-! !"! "#! (!.# !!G# $ $., $ 5 2"! $6 "#,8,#," (! (, !"--$. $!. !,: 8.$.! $ ! ICU,O!C"8&gt;, 4 455) #!", 7-(,!/ $., (# G#! (!""E./ -.-",! $",# V = ,$,&gt;! 7#-# &gt;L $.,," !"!# $.,! ":#,! , # ( $ $.,,"##&gt;.S:=7("!("!&gt;-"#,8,#,-("3",!$-$!## #!$.,,"S=("!#!,E#!"$"!(!.##/I,-.-",! "#,# ( #!", ..-# .-.!. " ##! = := # = ,$ !,:8.$.!$!("!!(#!!-#,6!!!"!&gt;L, $3!$.!!,!!3:/-.-",!$!"!-#,"!"!-"% $ (!3 &gt;, !"# 2",# ,, &gt; $.,," ##&gt;. # L3"(( $ &gt;.#.7(.$,.!"!#;!#/* 54#59=/</w:t>
      </w:r>
    </w:p>
    <w:p>
      <w:r>
        <w:t>E!88,6!V WX Y</w:t>
      </w:r>
    </w:p>
    <w:p>
      <w:r>
        <w:t>(!.,$#V 0%0</w:t>
      </w:r>
    </w:p>
    <w:p>
      <w:r>
        <w:t>(!.#2E-##"--,&gt;.("!"#,8,#,"7(!#,(!E!88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