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ATAS/372/2019 vom 24. April 2019</w:t>
      </w:r>
    </w:p>
    <w:p>
      <w:r>
        <w:t>GE Cour de justice, 2019-04-24, FR</w:t>
      </w:r>
    </w:p>
    <w:p>
      <w:r>
        <w:rPr>
          <w:b/>
        </w:rPr>
        <w:t xml:space="preserve">Quelle: </w:t>
      </w:r>
      <w:r>
        <w:t>https://mcp.opencaselaw.ch/entscheid/ge_gerichte_ATAS_372_2019</w:t>
      </w:r>
    </w:p>
    <w:p>
      <w:r>
        <w:t>FR: GE_GERICHTE ATAS/372/2019 du 24 avril 2019</w:t>
      </w:r>
    </w:p>
    <w:p>
      <w:r>
        <w:t>IT: GE_GERICHTE ATAS/372/2019 del 24 aprile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Il se justifie de l'accepter, dès lors qu'elle correspond à la conclusion du recourant. En conséquence, la décision querellée sera annulée et la cause renvoyée à l’OAI pour entrer en matière sur la demande de prestations du recourant.</w:t>
      </w:r>
    </w:p>
    <w:p>
      <w:r>
        <w:rPr>
          <w:b/>
        </w:rPr>
        <w:t>E. 4</w:t>
      </w:r>
    </w:p>
    <w:p>
      <w:r>
        <w:t>Le recourant, représenté par un conseil, obtient gain de cause, de sorte qu’il a droit à une indemnité à titre de participation à ses frais et dépens, que la chambre de céans fixera à CHF 800.- (art. 89H al. 3 LPA; art. 6 du règlement sur les frais, émoluments et indemnités en procédure administrative du 30 juillet 1986; RFPA - E 5 10.03).</w:t>
      </w:r>
    </w:p>
    <w:p>
      <w:r>
        <w:rPr>
          <w:b/>
        </w:rPr>
        <w:t>E. 5</w:t>
      </w:r>
    </w:p>
    <w:p>
      <w:r>
        <w:t>Les frais de la procédure seront mis à la charge de l'intimé (art. 69 al. 1bis LAI).</w:t>
      </w:r>
    </w:p>
    <w:p>
      <w:r>
        <w:t>A/1012/2019 - 3/3 -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