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ATAS/372/2013 vom 16. April 2013</w:t>
      </w:r>
    </w:p>
    <w:p>
      <w:r>
        <w:t>GE Cour de justice, 2013-04-16, FR</w:t>
      </w:r>
    </w:p>
    <w:p>
      <w:r>
        <w:rPr>
          <w:b/>
        </w:rPr>
        <w:t xml:space="preserve">Quelle: </w:t>
      </w:r>
      <w:r>
        <w:t>https://mcp.opencaselaw.ch/entscheid/ge_gerichte_ATAS_372_2013</w:t>
      </w:r>
    </w:p>
    <w:p>
      <w:r>
        <w:t>FR: GE_GERICHTE ATAS/372/2013 du 16 avril 2013</w:t>
      </w:r>
    </w:p>
    <w:p>
      <w:r>
        <w:t>IT: GE_GERICHTE ATAS/372/2013 del 16 aprile 2013</w:t>
      </w:r>
    </w:p>
    <w:p>
      <w:pPr>
        <w:pStyle w:val="Heading2"/>
      </w:pPr>
      <w:r>
        <w:t>Volltext</w:t>
      </w:r>
    </w:p>
    <w:p>
      <w:r>
        <w:t>Siégeant : Doris GALEAZZI, Présidente; Evelyne BOUCHAARA et Christine TARRIT-DESHUSSES, Juges assesseurs</w:t>
      </w:r>
    </w:p>
    <w:p>
      <w:r>
        <w:t>REPUBLIQUE ET</w:t>
      </w:r>
    </w:p>
    <w:p>
      <w:r>
        <w:t>CANTON DE GENEVE POUVOIR JUDICIAIRE</w:t>
      </w:r>
    </w:p>
    <w:p>
      <w:r>
        <w:t>A/678/2013 ATAS/372/2013 COUR DE JUSTICE Chambre des assurances sociales Arrêt du 16 avril 2013 1ère Chambre</w:t>
      </w:r>
    </w:p>
    <w:p>
      <w:r>
        <w:t>En la cause Monsieur D___________, domicilié à GENÈVE, comparant avec élection de domicile en l'étude de Maître METZGER David recourant</w:t>
      </w:r>
    </w:p>
    <w:p>
      <w:r>
        <w:t>contre</w:t>
      </w:r>
    </w:p>
    <w:p>
      <w:r>
        <w:t>OFFICE DE L'ASSURANCE-INVALIDITE DU CANTON DE GENEVE, sis rue des Gares 12, GENÈVE intimé</w:t>
      </w:r>
    </w:p>
    <w:p>
      <w:r>
        <w:t>A/678/2013 - 2/4 - Attendu en fait que Monsieur D___________, né en 1958, a déposé auprès de l'OFFICE DE L'ASSURANCE-INVALIDITE DU CANTON DE GENEVE (ci-après OAI) plusieurs demandes de prestations AI depuis 1993 déjà ; Que par décision du 21 janvier 2013, l'OAI a informé l'intéressé que son degré d'invalidité, fixé à 17,5%, restait inchangé et n'ouvrait le droit ni à des mesures professionnelles, ni à une rente d'invalidité ; Que l'intéressé, représenté par Me David METZGER, a interjeté recours le 22 février 2013 contre ladite décision ; qu'il conclut, préalablement, à ce qu'il soit ordonné toutes mesures probatoires utiles pour établir les faits pertinents de la cause, y compris si nécessaire, une expertise judiciaire rhumatologique et neurologique, et, au fond, dire et constater qu'il a droit à une rente entière d'invalidité depuis le 1er juin 2011 et à des mesures professionnelles ; Qu'invité à se déterminer, le Service médical régional AI (SMR) a, dans une note du 28 mars 2013, considéré qu'il serait judicieux de disposer d'une appréciation globale orthopédique, rhumatologique et neurologique ; Que dans sa réponse au recours du 2 avril 2013, l'OAI, se référant expressément à l'avis du SMR, a conclu au renvoi du dossier pour instruction complémentaire ; Que ce courrier a été transmis à l'intéressé et la cause gardée à juger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les forme et délai prévus par la loi, devant l'autorité compétente, le recours est en conséquence recevable (art. 56 ss LPGA) ; Que le litige porte sur le droit de l'intéressé à des mesures de réadaptation professionnelles ou à l'octroi d'une rente d'invalidité ; Qu'en l'espèce, l'OAI a proposé, sur la base de l'avis du SMR, le renvoi du dossier pour instruction complémentaire ; Qu'il convient d'en prendre acte ; Qu'il se justifie dès lors de renvoyer la cause à l'OAI pour instruction complémentaire, et partant d'admettre le recours et d'annuler la décision litigieuse ;</w:t>
      </w:r>
    </w:p>
    <w:p>
      <w:r>
        <w:t>A/678/2013 - 3/4 -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l'intéressé a obtenu satisfaction en l'état ; Qu'en l'espèce, les dépens seront fixés à 1'000 fr. ;</w:t>
      </w:r>
    </w:p>
    <w:p>
      <w:r>
        <w:t>A/678/2013 - 4/4 - PAR CES MOTIFS, LA CHAMBRE DES ASSURANCES SOCIALES : Statuant A la forme : 1. Déclare le recours recevable. Au fond : 2. L'admet et annule la décision du 21 janvier 2013. 3. Renvoie le dossier à l'OAI pour complément d'instruction puis nouvelle décision. 4. Condamne l'OAI à verser au recourant la somme de 1'000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