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ATAS/372/2009 vom 12. Januar 2009</w:t>
      </w:r>
    </w:p>
    <w:p>
      <w:r>
        <w:t>GE Cour de justice, 2009-01-12, FR</w:t>
      </w:r>
    </w:p>
    <w:p>
      <w:r>
        <w:rPr>
          <w:b/>
        </w:rPr>
        <w:t xml:space="preserve">Quelle: </w:t>
      </w:r>
      <w:r>
        <w:t>https://mcp.opencaselaw.ch/entscheid/ge_gerichte_ATAS_372_2009</w:t>
      </w:r>
    </w:p>
    <w:p>
      <w:r>
        <w:t>FR: GE_GERICHTE ATAS/372/2009 du 12 janvier 2009</w:t>
      </w:r>
    </w:p>
    <w:p>
      <w:r>
        <w:t>IT: GE_GERICHTE ATAS/372/2009 del 12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12 mars 2009 de l’OCAI d'annuler sa décision du 12 janvier 2009 et de reprendre l’instruction du dossier.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l’Office cantonal de l’assurance-invalidité.</w:t>
      </w:r>
    </w:p>
    <w:p>
      <w:r>
        <w:rPr>
          <w:b/>
        </w:rPr>
        <w:t>E. 5</w:t>
      </w:r>
    </w:p>
    <w:p>
      <w:r>
        <w:t>Condamne l’intimé à verser à la recourante la somme de 1'000 fr. à titre de participation à ses frais et dépens.</w:t>
      </w:r>
    </w:p>
    <w:p>
      <w:r>
        <w:rPr>
          <w:b/>
        </w:rPr>
        <w:t>E. 6</w:t>
      </w:r>
    </w:p>
    <w:p>
      <w:r>
        <w:t>Renonce à percevoir un émolument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