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ATAS/372/2007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https://mcp.opencaselaw.ch/entscheid/ge_gerichte_ATAS_372_2007</w:t>
      </w:r>
    </w:p>
    <w:p>
      <w:r>
        <w:t>FR: GE_GERICHTE ATAS/372/2007 du 3 avril 2007</w:t>
      </w:r>
    </w:p>
    <w:p>
      <w:r>
        <w:t>IT: GE_GERICHTE ATAS/372/2007 del 3 aprile 2007</w:t>
      </w:r>
    </w:p>
    <w:p>
      <w:pPr>
        <w:pStyle w:val="Heading2"/>
      </w:pPr>
      <w:r>
        <w:t>Volltext</w:t>
      </w:r>
    </w:p>
    <w:p>
      <w:r>
        <w:t>!"# $% %</w:t>
      </w:r>
    </w:p>
    <w:p>
      <w:r>
        <w:t>&amp;'()&amp;*++, &amp;-.*&amp;*++.</w:t>
      </w:r>
    </w:p>
    <w:p>
      <w:r>
        <w:t># /# # 01 2 % - 3 *++.</w:t>
      </w:r>
    </w:p>
    <w:p>
      <w:r>
        <w:t>!" #</w:t>
      </w:r>
    </w:p>
    <w:p>
      <w:r>
        <w:t>! !"$ %&amp; !'()"( !*"( +(</w:t>
      </w:r>
    </w:p>
    <w:p>
      <w:r>
        <w:t>!</w:t>
      </w:r>
    </w:p>
    <w:p>
      <w:r>
        <w:t>(</w:t>
      </w:r>
    </w:p>
    <w:p>
      <w:r>
        <w:t>&amp;&amp;, &amp; * &amp;</w:t>
      </w:r>
    </w:p>
    <w:p>
      <w:r>
        <w:t>&amp;- &amp; * &amp;</w:t>
      </w:r>
    </w:p>
    <w:p>
      <w:r>
        <w:t>./ 0) &amp;(%123</w:t>
      </w:r>
    </w:p>
    <w:p>
      <w:r>
        <w:t>4</w:t>
      </w:r>
    </w:p>
    <w:p>
      <w:r>
        <w:t>$ - () !56&amp;</w:t>
      </w:r>
    </w:p>
    <w:p>
      <w:r>
        <w:t>"7</w:t>
      </w:r>
    </w:p>
    <w:p>
      <w:r>
        <w:t>89:38566; 58: 4 1!( 5;&gt;)566;9?!@!0 0 '!?( .%'? /'" ) !" 1!('"(" "(C'( D*"(( * )'(1'!(" ) '")E '7D'@ "'C (!1= 2= '" ) ( ) "7(7 9 ! 566; ( &gt;1!(</w:t>
      </w:r>
    </w:p>
    <w:p>
      <w:r>
        <w:t>0 '!?("("(! ) ) ( 566;&amp;4&amp;&amp;- "")K'(( 0'1 ' '"(" ( * "1!( (7"" '? 4</w:t>
      </w:r>
    </w:p>
    <w:p>
      <w:r>
        <w:t>$</w:t>
      </w:r>
    </w:p>
    <w:p>
      <w:r>
        <w:t>89:38566; 28: ) 566; "(( '"" D *(' , &amp; .&amp;&amp;&amp;/ )( 7" ' @1 1( '")E '7= &amp; 566;4</w:t>
      </w:r>
    </w:p>
    <w:p>
      <w:r>
        <w:t>$ 7!"D ) ! "(( 3A5*B;97=;:(( L ( D"D*F "7( *0)( *5)566BH(( ((0= := *0 *0&gt;( "7C""("1 "F&gt;1=</w:t>
      </w:r>
    </w:p>
    <w:p>
      <w:r>
        <w:t>)5666?1'" )=D&gt;(( ' M '(( (F'(1.(= 1 )!'"(( *(=B2= 1 )= 5= &amp;*(=55-.)()1 ' )5666/ ) '(( ( D ( !1 ( '(1" 7!"!(C(= ('(( (F'(1' F 77"('(( (1!(" ) 0 '1 C(( ")(!( !!( ) ( '(( (1!(" ) 0'1C((")(!( !!( !1.7=(=5A-/=&gt;( F '(( ( ( F *) 0 '1 C(( !!( !1 ("H( !!( ) . - 1 '!?( "(C'( D* "(( * )'(1'!(" ) '")E'7 D'@ "'C (!1= ('((( M</w:t>
      </w:r>
    </w:p>
    <w:p>
      <w:r>
        <w:t>89:38566; A8: '( !159&gt; 1!( )( )C"(= A= &amp; !( ' ( '(( D ' ! ( 3:5*99A7=36.3A5*B;97=;:O F "(" " ' ((( '")E "7 = ! (FC%"'!(( A5;*A9B 7= A6 .3:5*99A 7=36 G5/ ( ! ( ;;*3;9 7= 56 . ' ' &gt; "(!( ' '(1 &gt;D*!!( (7( '(( ( !&gt;( )"0""7 (('(( (F ("H(!'( !(( %=("H(("(C!!!"1*(= (5662/= ;= "!!('K'" "((1((.(=B2=5( 39$= D*!!( (7(= 5= ME !((D 0= 2= 7!'( DM')(7!('"(H( " 26 &gt; ? (7( '? 0 7" " .&amp;@PQ@7D;;66A /') !(? ( '07!"!(C(=35 7" " 07" " 566:. -/N!"! ( D!(7( !E ')('(1( ( ! (N ( H( " 0 7" " ' ) '( ' ) "(D C ( *(= A5 -= '"( H( ( '? ' ()D"!!!E ') )(H(&gt;(F*)=</w:t>
      </w:r>
    </w:p>
    <w:p>
      <w:r>
        <w:t>177?</w:t>
      </w:r>
    </w:p>
    <w:p>
      <w:r>
        <w:t>% R</w:t>
      </w:r>
    </w:p>
    <w:p>
      <w:r>
        <w:t>" (G</w:t>
      </w:r>
    </w:p>
    <w:p>
      <w:r>
        <w:t>4</w:t>
      </w:r>
    </w:p>
    <w:p>
      <w:r>
        <w:t>'7! '"(H(((7"C'(DMFM777" " '177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