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ATAS/372/2004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https://mcp.opencaselaw.ch/entscheid/ge_gerichte_ATAS_372_2004</w:t>
      </w:r>
    </w:p>
    <w:p>
      <w:r>
        <w:t>FR: GE_GERICHTE ATAS/372/2004 du 25 mai 2004</w:t>
      </w:r>
    </w:p>
    <w:p>
      <w:r>
        <w:t>IT: GE_GERICHTE ATAS/372/2004 del 25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3"</w:t>
      </w:r>
    </w:p>
    <w:p>
      <w:r>
        <w:t>,2 3( 4444444444 *</w:t>
      </w:r>
    </w:p>
    <w:p>
      <w:r>
        <w:t>,-#5</w:t>
      </w:r>
    </w:p>
    <w:p>
      <w:r>
        <w:t>( 67189'(</w:t>
      </w:r>
    </w:p>
    <w:p>
      <w:r>
        <w:t>('*</w:t>
      </w:r>
    </w:p>
    <w:p>
      <w:r>
        <w:t>:(</w:t>
      </w:r>
    </w:p>
    <w:p>
      <w:r>
        <w:t>) ,--,2</w:t>
      </w:r>
    </w:p>
    <w:p>
      <w:r>
        <w:t>;**&lt;( 6</w:t>
      </w:r>
    </w:p>
    <w:p>
      <w:r>
        <w:t>6('( (* =( '( ,---2 : *= 3 ) 4444444444 *</w:t>
      </w:r>
    </w:p>
    <w:p>
      <w:r>
        <w:t>,-&gt;.</w:t>
      </w:r>
    </w:p>
    <w:p>
      <w:r>
        <w:t>*9) ( 67189'(</w:t>
      </w:r>
    </w:p>
    <w:p>
      <w:r>
        <w:t>'</w:t>
      </w:r>
    </w:p>
    <w:p>
      <w:r>
        <w:t>?(</w:t>
      </w:r>
    </w:p>
    <w:p>
      <w:r>
        <w:t>,--.2</w:t>
      </w:r>
    </w:p>
    <w:p>
      <w:r>
        <w:t>*=7 4444444444</w:t>
      </w:r>
    </w:p>
    <w:p>
      <w:r>
        <w:t>= &lt; *</w:t>
      </w:r>
    </w:p>
    <w:p>
      <w:r>
        <w:t>,-@5 ,-@@ ,-@- ,--, ,--# ,--5</w:t>
      </w:r>
    </w:p>
    <w:p>
      <w:r>
        <w:t>/0002 /2</w:t>
      </w:r>
    </w:p>
    <w:p>
      <w:r>
        <w:t>,--# % ,--5 6*=</w:t>
      </w:r>
    </w:p>
    <w:p>
      <w:r>
        <w:t>)=( / !</w:t>
      </w:r>
    </w:p>
    <w:p>
      <w:r>
        <w:t>A9</w:t>
      </w:r>
    </w:p>
    <w:p>
      <w:r>
        <w:t>( =&amp;</w:t>
      </w:r>
    </w:p>
    <w:p>
      <w:r>
        <w:t>6=( BC2 (</w:t>
      </w:r>
    </w:p>
    <w:p>
      <w:r>
        <w:t>, )( ,--@</w:t>
      </w:r>
    </w:p>
    <w:p>
      <w:r>
        <w:t>., ?'( ,---</w:t>
      </w:r>
    </w:p>
    <w:p>
      <w:r>
        <w:t>'(* )) ( 1(((&amp;</w:t>
      </w:r>
    </w:p>
    <w:p>
      <w:r>
        <w:t>;( % (</w:t>
      </w:r>
    </w:p>
    <w:p>
      <w:r>
        <w:t>$ ! = ?2 ((* =</w:t>
      </w:r>
    </w:p>
    <w:p>
      <w:r>
        <w:t>( *)(D</w:t>
      </w:r>
    </w:p>
    <w:p>
      <w:r>
        <w:t>6 (( =&amp;</w:t>
      </w:r>
    </w:p>
    <w:p>
      <w:r>
        <w:t>61!E)9</w:t>
      </w:r>
    </w:p>
    <w:p>
      <w:r>
        <w:t>(( =F</w:t>
      </w:r>
    </w:p>
    <w:p>
      <w:r>
        <w:t>( )(*</w:t>
      </w:r>
    </w:p>
    <w:p>
      <w:r>
        <w:t>, &lt;*'( ,---</w:t>
      </w:r>
    </w:p>
    <w:p>
      <w:r>
        <w:t>., ?'( /00,2 6 =</w:t>
      </w:r>
    </w:p>
    <w:p>
      <w:r>
        <w:t>=*( (</w:t>
      </w:r>
    </w:p>
    <w:p>
      <w:r>
        <w:t>,, )( /000 D 3 ) 4444444444</w:t>
      </w:r>
    </w:p>
    <w:p>
      <w:r>
        <w:t>* ( %</w:t>
      </w:r>
    </w:p>
    <w:p>
      <w:r>
        <w:t>( &lt; 44444444442</w:t>
      </w:r>
    </w:p>
    <w:p>
      <w:r>
        <w:t>'( )) =( ( =(</w:t>
      </w:r>
    </w:p>
    <w:p>
      <w:r>
        <w:t>/# '); /00/ =</w:t>
      </w:r>
    </w:p>
    <w:p>
      <w:r>
        <w:t>(</w:t>
      </w:r>
    </w:p>
    <w:p>
      <w:r>
        <w:t>&amp;' % (</w:t>
      </w:r>
    </w:p>
    <w:p>
      <w:r>
        <w:t>// ! = )( (</w:t>
      </w:r>
    </w:p>
    <w:p>
      <w:r>
        <w:t>( ) 444444444</w:t>
      </w:r>
    </w:p>
    <w:p>
      <w:r>
        <w:t>? (</w:t>
      </w:r>
    </w:p>
    <w:p>
      <w:r>
        <w:t>' (</w:t>
      </w:r>
    </w:p>
    <w:p>
      <w:r>
        <w:t>)(</w:t>
      </w:r>
    </w:p>
    <w:p>
      <w:r>
        <w:rPr>
          <w:b/>
        </w:rPr>
        <w:t>E. 5</w:t>
      </w:r>
    </w:p>
    <w:p>
      <w:r>
        <w:t>1 61'((</w:t>
      </w:r>
    </w:p>
    <w:p>
      <w:r>
        <w:t>'('</w:t>
      </w:r>
    </w:p>
    <w:p>
      <w:r>
        <w:t>% 61('( (*</w:t>
      </w:r>
    </w:p>
    <w:p>
      <w:r>
        <w:t>/# ; ,-&gt;@ Y(1=&amp; ZI2 #2</w:t>
      </w:r>
    </w:p>
    <w:p>
      <w:r>
        <w:t>69(</w:t>
      </w:r>
    </w:p>
    <w:p>
      <w:r>
        <w:t>=*;</w:t>
      </w:r>
    </w:p>
    <w:p>
      <w:r>
        <w:t>=* ((9</w:t>
      </w:r>
    </w:p>
    <w:p>
      <w:r>
        <w:t>*)( (</w:t>
      </w:r>
    </w:p>
    <w:p>
      <w:r>
        <w:t>*((</w:t>
      </w:r>
    </w:p>
    <w:p>
      <w:r>
        <w:t>/ ?'( /00. = " D*</w:t>
      </w:r>
    </w:p>
    <w:p>
      <w:r>
        <w:t>(</w:t>
      </w:r>
    </w:p>
    <w:p>
      <w:r>
        <w:t>( ))</w:t>
      </w:r>
    </w:p>
    <w:p>
      <w:r>
        <w:t>=* 6(()*</w:t>
      </w:r>
    </w:p>
    <w:p>
      <w:r>
        <w:t>69)(</w:t>
      </w:r>
    </w:p>
    <w:p>
      <w:r>
        <w:t>)</w:t>
      </w:r>
    </w:p>
    <w:p>
      <w:r>
        <w:t>9( =( = " * % 67=(</w:t>
      </w:r>
    </w:p>
    <w:p>
      <w:r>
        <w:t>=(</w:t>
      </w:r>
    </w:p>
    <w:p>
      <w:r>
        <w:t>)=</w:t>
      </w:r>
    </w:p>
    <w:p>
      <w:r>
        <w:t>9( =( (1)")2</w:t>
      </w:r>
    </w:p>
    <w:p>
      <w:r>
        <w:t>(;</w:t>
      </w:r>
    </w:p>
    <w:p>
      <w:r>
        <w:t>*</w:t>
      </w:r>
    </w:p>
    <w:p>
      <w:r>
        <w:t>(</w:t>
      </w:r>
    </w:p>
    <w:p>
      <w:r>
        <w:t>( %</w:t>
      </w:r>
    </w:p>
    <w:p>
      <w:r>
        <w:t>=((</w:t>
      </w:r>
    </w:p>
    <w:p>
      <w:r>
        <w:t>6</w:t>
      </w:r>
    </w:p>
    <w:p>
      <w:r>
        <w:t>=(2</w:t>
      </w:r>
    </w:p>
    <w:p>
      <w:r>
        <w:t>A</w:t>
      </w:r>
    </w:p>
    <w:p>
      <w:r>
        <w:t>( 6 )</w:t>
      </w:r>
    </w:p>
    <w:p>
      <w:r>
        <w:t>&lt;&lt; % 6(</w:t>
      </w:r>
    </w:p>
    <w:p>
      <w:r>
        <w:t>D 6</w:t>
      </w:r>
    </w:p>
    <w:p>
      <w:r>
        <w:t>/ ?'( /00. (</w:t>
      </w:r>
    </w:p>
    <w:p>
      <w:r>
        <w:t>' *((</w:t>
      </w:r>
    </w:p>
    <w:p>
      <w:r>
        <w:t>?</w:t>
      </w:r>
    </w:p>
    <w:p>
      <w:r>
        <w:t>=**</w:t>
      </w:r>
    </w:p>
    <w:p>
      <w:r>
        <w:t>D6%</w:t>
      </w:r>
    </w:p>
    <w:p>
      <w:r>
        <w:t>( ( = " *</w:t>
      </w:r>
    </w:p>
    <w:p>
      <w:r>
        <w:t>(*2 ))</w:t>
      </w:r>
    </w:p>
    <w:p>
      <w:r>
        <w:t>(9 % ? ( 6(** 6(=*(</w:t>
      </w:r>
    </w:p>
    <w:p>
      <w:r>
        <w:t>6(()* '( ( % ( * D</w:t>
      </w:r>
    </w:p>
    <w:p>
      <w:r>
        <w:t>9( 6('(* =( )(</w:t>
      </w:r>
    </w:p>
    <w:p>
      <w:r>
        <w:t>=)(&amp; &lt;(</w:t>
      </w:r>
    </w:p>
    <w:p>
      <w:r>
        <w:t>=( = " * =</w:t>
      </w:r>
    </w:p>
    <w:p>
      <w:r>
        <w:t>(</w:t>
      </w:r>
    </w:p>
    <w:p>
      <w:r>
        <w:t>D(</w:t>
      </w:r>
    </w:p>
    <w:p>
      <w:r>
        <w:t>( ( *(;) " )(2</w:t>
      </w:r>
    </w:p>
    <w:p>
      <w:r>
        <w:t>A</w:t>
      </w:r>
    </w:p>
    <w:p>
      <w:r>
        <w:t>= ( ( 6? D D</w:t>
      </w:r>
    </w:p>
    <w:p>
      <w:r>
        <w:t>*(( ((9( (</w:t>
      </w:r>
    </w:p>
    <w:p>
      <w:r>
        <w:t>** (&lt;(*</w:t>
      </w:r>
    </w:p>
    <w:p>
      <w:r>
        <w:t>*= 67F( =</w:t>
      </w:r>
    </w:p>
    <w:p>
      <w:r>
        <w:t>6('(*</w:t>
      </w:r>
    </w:p>
    <w:p>
      <w:r>
        <w:t>=( (2</w:t>
      </w:r>
    </w:p>
    <w:p>
      <w:r>
        <w:t>&gt;2</w:t>
      </w:r>
    </w:p>
    <w:p>
      <w:r>
        <w:t>=((=</w:t>
      </w:r>
    </w:p>
    <w:p>
      <w:r>
        <w:t>&lt;</w:t>
      </w:r>
    </w:p>
    <w:p>
      <w:r>
        <w:t>' &lt;&lt;(&lt;</w:t>
      </w:r>
    </w:p>
    <w:p>
      <w:r>
        <w:t>=(</w:t>
      </w:r>
    </w:p>
    <w:p>
      <w:r>
        <w:t>)= =</w:t>
      </w:r>
    </w:p>
    <w:p>
      <w:r>
        <w:t>=( )=*)(2 = 7 )</w:t>
      </w:r>
    </w:p>
    <w:p>
      <w:r>
        <w:t>62 . 2 , 2</w:t>
      </w:r>
    </w:p>
    <w:p>
      <w:r>
        <w:rPr>
          <w:b/>
        </w:rPr>
        <w:t>E. 9</w:t>
      </w:r>
    </w:p>
    <w:p>
      <w:r>
        <w:t>' *)( )= (</w:t>
      </w:r>
    </w:p>
    <w:p>
      <w:r>
        <w:t>=</w:t>
      </w:r>
    </w:p>
    <w:p>
      <w:r>
        <w:t>&lt;</w:t>
      </w:r>
    </w:p>
    <w:p>
      <w:r>
        <w:t>6A ( 6 ((2 :</w:t>
      </w:r>
    </w:p>
    <w:p>
      <w:r>
        <w:t>?(= ( 6 = *( 67)( (</w:t>
      </w:r>
    </w:p>
    <w:p>
      <w:r>
        <w:t>((</w:t>
      </w:r>
    </w:p>
    <w:p>
      <w:r>
        <w:t>('</w:t>
      </w:r>
    </w:p>
    <w:p>
      <w:r>
        <w:t>; 6;(</w:t>
      </w:r>
    </w:p>
    <w:p>
      <w:r>
        <w:t>=( )=*)(2 52</w:t>
      </w:r>
    </w:p>
    <w:p>
      <w:r>
        <w:t>A</w:t>
      </w:r>
    </w:p>
    <w:p>
      <w:r>
        <w:t>(()</w:t>
      </w:r>
    </w:p>
    <w:p>
      <w:r>
        <w:t>(=(( D 6*</w:t>
      </w:r>
    </w:p>
    <w:p>
      <w:r>
        <w:t>%</w:t>
      </w:r>
    </w:p>
    <w:p>
      <w:r>
        <w:t>**)</w:t>
      </w:r>
    </w:p>
    <w:p>
      <w:r>
        <w:t>&lt;</w:t>
      </w:r>
    </w:p>
    <w:p>
      <w:r>
        <w:t>;(9( ?( (D =</w:t>
      </w:r>
    </w:p>
    <w:p>
      <w:r>
        <w:t>D6(</w:t>
      </w:r>
    </w:p>
    <w:p>
      <w:r>
        <w:t>&lt;( = '(</w:t>
      </w:r>
    </w:p>
    <w:p>
      <w:r>
        <w:t>=*( *'</w:t>
      </w:r>
    </w:p>
    <w:p>
      <w:r>
        <w:t>( ' ( '</w:t>
      </w:r>
    </w:p>
    <w:p>
      <w:r>
        <w:t>**)</w:t>
      </w:r>
    </w:p>
    <w:p>
      <w:r>
        <w:t>&lt;</w:t>
      </w:r>
    </w:p>
    <w:p>
      <w:r>
        <w:t>D6(</w:t>
      </w:r>
    </w:p>
    <w:p>
      <w:r>
        <w:t>% )</w:t>
      </w:r>
    </w:p>
    <w:p>
      <w:r>
        <w:t>'</w:t>
      </w:r>
    </w:p>
    <w:p>
      <w:r>
        <w:t>=(*</w:t>
      </w:r>
    </w:p>
    <w:p>
      <w:r>
        <w:t>9(</w:t>
      </w:r>
    </w:p>
    <w:p>
      <w:r>
        <w:t>7F</w:t>
      </w:r>
    </w:p>
    <w:p>
      <w:r>
        <w:t>('(* (' 7(9(; H P ,/,</w:t>
      </w:r>
    </w:p>
    <w:p>
      <w:r>
        <w:t>/0# 2 ( 2 $ R : /00, =2 ,/5 ( 2 ,;</w:t>
      </w:r>
    </w:p>
    <w:p>
      <w:r>
        <w:t>*&lt;* (*</w:t>
      </w:r>
    </w:p>
    <w:p>
      <w:r>
        <w:t>"I2 :</w:t>
      </w:r>
    </w:p>
    <w:p>
      <w:r>
        <w:t>?(= ( A</w:t>
      </w:r>
    </w:p>
    <w:p>
      <w:r>
        <w:t>(</w:t>
      </w:r>
    </w:p>
    <w:p>
      <w:r>
        <w:t>( )=</w:t>
      </w:r>
    </w:p>
    <w:p>
      <w:r>
        <w:t>(</w:t>
      </w:r>
    </w:p>
    <w:p>
      <w:r>
        <w:t>A ( 6 (( 6 ' !A=!*(D</w:t>
      </w:r>
    </w:p>
    <w:p>
      <w:r>
        <w:t>6*=</w:t>
      </w:r>
    </w:p>
    <w:p>
      <w:r>
        <w:t>6* D( ((</w:t>
      </w:r>
    </w:p>
    <w:p>
      <w:r>
        <w:t>=( )=*)( (</w:t>
      </w:r>
    </w:p>
    <w:p>
      <w:r>
        <w:t>6;( 67</w:t>
      </w:r>
    </w:p>
    <w:p>
      <w:r>
        <w:t>('(* (' D 6</w:t>
      </w:r>
    </w:p>
    <w:p>
      <w:r>
        <w:t>( 67(9 6</w:t>
      </w:r>
    </w:p>
    <w:p>
      <w:r>
        <w:t>6*</w:t>
      </w:r>
    </w:p>
    <w:p>
      <w:r>
        <w:t>('(* H P ,,5</w:t>
      </w:r>
    </w:p>
    <w:p>
      <w:r>
        <w:t>/-, 2 ( 2 .; R : /00, =2 ,/5 2 ( 2 ,;I2</w:t>
      </w:r>
    </w:p>
    <w:p>
      <w:r>
        <w:t>&lt;&lt;</w:t>
      </w:r>
    </w:p>
    <w:p>
      <w:r>
        <w:t>=(*</w:t>
      </w:r>
    </w:p>
    <w:p>
      <w:r>
        <w:t>9(</w:t>
      </w:r>
    </w:p>
    <w:p>
      <w:r>
        <w:t>6*=7 ( " ((*</w:t>
      </w:r>
    </w:p>
    <w:p>
      <w:r>
        <w:t>) Q (</w:t>
      </w:r>
    </w:p>
    <w:p>
      <w:r>
        <w:t>62 ,&gt;0 2 /</w:t>
      </w:r>
    </w:p>
    <w:p>
      <w:r>
        <w:t>(; % 6( ';</w:t>
      </w:r>
    </w:p>
    <w:p>
      <w:r>
        <w:t>&lt;)( H2 ,&gt;. I2 @2</w:t>
      </w:r>
    </w:p>
    <w:p>
      <w:r>
        <w:t>==( % 6 )(((</w:t>
      </w:r>
    </w:p>
    <w:p>
      <w:r>
        <w:t>?9</w:t>
      </w:r>
    </w:p>
    <w:p>
      <w:r>
        <w:t>( 67)( ( 6 = 7(9</w:t>
      </w:r>
    </w:p>
    <w:p>
      <w:r>
        <w:t>6(** D6 7</w:t>
      </w:r>
    </w:p>
    <w:p>
      <w:r>
        <w:t>('(* ('</w:t>
      </w:r>
    </w:p>
    <w:p>
      <w:r>
        <w:t>*!*</w:t>
      </w:r>
    </w:p>
    <w:p>
      <w:r>
        <w:t>&lt;(7</w:t>
      </w:r>
    </w:p>
    <w:p>
      <w:r>
        <w:t>( D6 =(</w:t>
      </w:r>
    </w:p>
    <w:p>
      <w:r>
        <w:t>(</w:t>
      </w:r>
    </w:p>
    <w:p>
      <w:r>
        <w:t>&lt;( ='</w:t>
      </w:r>
    </w:p>
    <w:p>
      <w:r>
        <w:t>; '*2</w:t>
      </w:r>
    </w:p>
    <w:p>
      <w:r>
        <w:t>&lt;( ( A</w:t>
      </w:r>
    </w:p>
    <w:p>
      <w:r>
        <w:t>( 6==(D % ( =*;</w:t>
      </w:r>
    </w:p>
    <w:p>
      <w:r>
        <w:t>=((=</w:t>
      </w:r>
    </w:p>
    <w:p>
      <w:r>
        <w:t>(</w:t>
      </w:r>
    </w:p>
    <w:p>
      <w:r>
        <w:t>&lt;)( )=</w:t>
      </w:r>
    </w:p>
    <w:p>
      <w:r>
        <w:t>(</w:t>
      </w:r>
    </w:p>
    <w:p>
      <w:r>
        <w:t>6=&amp;</w:t>
      </w:r>
    </w:p>
    <w:p>
      <w:r>
        <w:t>+,-.,+/00. 1 @ 1 H P ,,5</w:t>
      </w:r>
    </w:p>
    <w:p>
      <w:r>
        <w:t>/-/ ( 2 .I2</w:t>
      </w:r>
    </w:p>
    <w:p>
      <w:r>
        <w:t>(&amp; *((&lt;</w:t>
      </w:r>
    </w:p>
    <w:p>
      <w:r>
        <w:t>)) ( % 6J9</w:t>
      </w:r>
    </w:p>
    <w:p>
      <w:r>
        <w:t>= %</w:t>
      </w:r>
    </w:p>
    <w:p>
      <w:r>
        <w:t>*</w:t>
      </w:r>
    </w:p>
    <w:p>
      <w:r>
        <w:t>* %</w:t>
      </w:r>
    </w:p>
    <w:p>
      <w:r>
        <w:t>( (9((D %</w:t>
      </w:r>
    </w:p>
    <w:p>
      <w:r>
        <w:t>&lt;)( =&lt;( % 6('(* 7* ?D6((</w:t>
      </w:r>
    </w:p>
    <w:p>
      <w:r>
        <w:t>)!*</w:t>
      </w:r>
    </w:p>
    <w:p>
      <w:r>
        <w:t>6)=(</w:t>
      </w:r>
    </w:p>
    <w:p>
      <w:r>
        <w:t>*!*</w:t>
      </w:r>
    </w:p>
    <w:p>
      <w:r>
        <w:t>)= =</w:t>
      </w:r>
    </w:p>
    <w:p>
      <w:r>
        <w:t>)( 9 = D</w:t>
      </w:r>
    </w:p>
    <w:p>
      <w:r>
        <w:t>** *(9*</w:t>
      </w:r>
    </w:p>
    <w:p>
      <w:r>
        <w:t>'( =&lt;( H P ,,5</w:t>
      </w:r>
    </w:p>
    <w:p>
      <w:r>
        <w:t>/-0 ( 2 . R : /00, =2 ,/@ ( 2 ,;I2</w:t>
      </w:r>
    </w:p>
    <w:p>
      <w:r>
        <w:t>'</w:t>
      </w:r>
    </w:p>
    <w:p>
      <w:r>
        <w:t>6('(* (' =( '</w:t>
      </w:r>
    </w:p>
    <w:p>
      <w:r>
        <w:t>" =(</w:t>
      </w:r>
    </w:p>
    <w:p>
      <w:r>
        <w:t>( *(</w:t>
      </w:r>
    </w:p>
    <w:p>
      <w:r>
        <w:t>&lt;(7(</w:t>
      </w:r>
    </w:p>
    <w:p>
      <w:r>
        <w:t>' *)(</w:t>
      </w:r>
    </w:p>
    <w:p>
      <w:r>
        <w:t>)") ( D6 9( &lt;&lt;(') *(* R</w:t>
      </w:r>
    </w:p>
    <w:p>
      <w:r>
        <w:t>=(( ( ' &lt;)*) % 62 . 2 / ( &lt;(</w:t>
      </w:r>
    </w:p>
    <w:p>
      <w:r>
        <w:t>" =(</w:t>
      </w:r>
    </w:p>
    <w:p>
      <w:r>
        <w:t>)= % (</w:t>
      </w:r>
    </w:p>
    <w:p>
      <w:r>
        <w:t>7 ( ) H P ,,5</w:t>
      </w:r>
    </w:p>
    <w:p>
      <w:r>
        <w:t>/-/I2</w:t>
      </w:r>
    </w:p>
    <w:p>
      <w:r>
        <w:t>D(</w:t>
      </w:r>
    </w:p>
    <w:p>
      <w:r>
        <w:t>(&amp;</w:t>
      </w:r>
    </w:p>
    <w:p>
      <w:r>
        <w:t>)(</w:t>
      </w:r>
    </w:p>
    <w:p>
      <w:r>
        <w:t>'</w:t>
      </w:r>
    </w:p>
    <w:p>
      <w:r>
        <w:t>=(*</w:t>
      </w:r>
    </w:p>
    <w:p>
      <w:r>
        <w:t>9(</w:t>
      </w:r>
    </w:p>
    <w:p>
      <w:r>
        <w:t>)!*</w:t>
      </w:r>
    </w:p>
    <w:p>
      <w:r>
        <w:t>6)=(</w:t>
      </w:r>
    </w:p>
    <w:p>
      <w:r>
        <w:t>(; &lt;* *</w:t>
      </w:r>
    </w:p>
    <w:p>
      <w:r>
        <w:t>( ** D6( ()=</w:t>
      </w:r>
    </w:p>
    <w:p>
      <w:r>
        <w:t>'( (</w:t>
      </w:r>
    </w:p>
    <w:p>
      <w:r>
        <w:t>% D (( 6(**</w:t>
      </w:r>
    </w:p>
    <w:p>
      <w:r>
        <w:t>)</w:t>
      </w:r>
    </w:p>
    <w:p>
      <w:r>
        <w:t>'</w:t>
      </w:r>
    </w:p>
    <w:p>
      <w:r>
        <w:t>'(2</w:t>
      </w:r>
    </w:p>
    <w:p>
      <w:r>
        <w:t>*9 ( &lt; =</w:t>
      </w:r>
    </w:p>
    <w:p>
      <w:r>
        <w:t>( *( 6 = 6&lt;&lt;</w:t>
      </w:r>
    </w:p>
    <w:p>
      <w:r>
        <w:t>)=( ' ===(*</w:t>
      </w:r>
    </w:p>
    <w:p>
      <w:r>
        <w:t>6 =</w:t>
      </w:r>
    </w:p>
    <w:p>
      <w:r>
        <w:t>);</w:t>
      </w:r>
    </w:p>
    <w:p>
      <w:r>
        <w:t>= !!</w:t>
      </w:r>
    </w:p>
    <w:p>
      <w:r>
        <w:t>'( H P</w:t>
      </w:r>
    </w:p>
    <w:p>
      <w:r>
        <w:t>=;(*</w:t>
      </w:r>
    </w:p>
    <w:p>
      <w:r>
        <w:t>/+--</w:t>
      </w:r>
    </w:p>
    <w:p>
      <w:r>
        <w:t>- *); ,---I2</w:t>
      </w:r>
    </w:p>
    <w:p>
      <w:r>
        <w:t>A</w:t>
      </w:r>
    </w:p>
    <w:p>
      <w:r>
        <w:t>( 67)( &amp;)</w:t>
      </w:r>
    </w:p>
    <w:p>
      <w:r>
        <w:t>((</w:t>
      </w:r>
    </w:p>
    <w:p>
      <w:r>
        <w:t>)!*</w:t>
      </w:r>
    </w:p>
    <w:p>
      <w:r>
        <w:t>'( H P</w:t>
      </w:r>
    </w:p>
    <w:p>
      <w:r>
        <w:t>=;(*</w:t>
      </w:r>
    </w:p>
    <w:p>
      <w:r>
        <w:t>,@+0/</w:t>
      </w:r>
    </w:p>
    <w:p>
      <w:r>
        <w:t>- ?( /00/I2</w:t>
      </w:r>
    </w:p>
    <w:p>
      <w:r>
        <w:t>?(=</w:t>
      </w:r>
    </w:p>
    <w:p>
      <w:r>
        <w:t>** ==* *))</w:t>
      </w:r>
    </w:p>
    <w:p>
      <w:r>
        <w:t>P</w:t>
      </w:r>
    </w:p>
    <w:p>
      <w:r>
        <w:t>=;(*</w:t>
      </w:r>
    </w:p>
    <w:p>
      <w:r>
        <w:t>@ ; /00/</w:t>
      </w:r>
    </w:p>
    <w:p>
      <w:r>
        <w:t>@@+0,2 -2</w:t>
      </w:r>
    </w:p>
    <w:p>
      <w:r>
        <w:t>6=&amp; 6*=</w:t>
      </w:r>
    </w:p>
    <w:p>
      <w:r>
        <w:t>'( )) =( ( % (</w:t>
      </w:r>
    </w:p>
    <w:p>
      <w:r>
        <w:t>// ! = )( =</w:t>
      </w:r>
    </w:p>
    <w:p>
      <w:r>
        <w:t>( !(</w:t>
      </w:r>
    </w:p>
    <w:p>
      <w:r>
        <w:t>50- &lt;2 ## ; H&lt;2 (&lt;(</w:t>
      </w:r>
    </w:p>
    <w:p>
      <w:r>
        <w:t>( =</w:t>
      </w:r>
    </w:p>
    <w:p>
      <w:r>
        <w:t>)( 6'( /00$I2</w:t>
      </w:r>
    </w:p>
    <w:p>
      <w:r>
        <w:t>6*</w:t>
      </w:r>
    </w:p>
    <w:p>
      <w:r>
        <w:t>=F( ((</w:t>
      </w:r>
    </w:p>
    <w:p>
      <w:r>
        <w:t>(</w:t>
      </w:r>
    </w:p>
    <w:p>
      <w:r>
        <w:t>@G#,$ &lt;2 &gt;0 ;2 )) 6 7=(D* &lt;(</w:t>
      </w:r>
    </w:p>
    <w:p>
      <w:r>
        <w:t>6 (</w:t>
      </w:r>
    </w:p>
    <w:p>
      <w:r>
        <w:t>)=( = ( (' %</w:t>
      </w:r>
    </w:p>
    <w:p>
      <w:r>
        <w:t>*= 6&lt;&lt;</w:t>
      </w:r>
    </w:p>
    <w:p>
      <w:r>
        <w:t>)=)</w:t>
      </w:r>
    </w:p>
    <w:p>
      <w:r>
        <w:t>D( 7=(D D = 6* /00. 1( ( =F</w:t>
      </w:r>
    </w:p>
    <w:p>
      <w:r>
        <w:t>))</w:t>
      </w:r>
    </w:p>
    <w:p>
      <w:r>
        <w:t>,0G&gt;.# &lt;2 .# ; H&lt;2 (</w:t>
      </w:r>
    </w:p>
    <w:p>
      <w:r>
        <w:t>( = 6* /00.I2</w:t>
      </w:r>
    </w:p>
    <w:p>
      <w:r>
        <w:t>*)(</w:t>
      </w:r>
    </w:p>
    <w:p>
      <w:r>
        <w:t>&lt;( '( D</w:t>
      </w:r>
    </w:p>
    <w:p>
      <w:r>
        <w:t>*= ( 6=</w:t>
      </w:r>
    </w:p>
    <w:p>
      <w:r>
        <w:t>= &lt; )(</w:t>
      </w:r>
    </w:p>
    <w:p>
      <w:r>
        <w:t>( (</w:t>
      </w:r>
    </w:p>
    <w:p>
      <w:r>
        <w:t>J9* =(')</w:t>
      </w:r>
    </w:p>
    <w:p>
      <w:r>
        <w:t>. &gt;</w:t>
      </w:r>
    </w:p>
    <w:p>
      <w:r>
        <w:t>- 2</w:t>
      </w:r>
    </w:p>
    <w:p>
      <w:r>
        <w:t>( &amp;</w:t>
      </w:r>
    </w:p>
    <w:p>
      <w:r>
        <w:t>=</w:t>
      </w:r>
    </w:p>
    <w:p>
      <w:r>
        <w:t>) 69)</w:t>
      </w:r>
    </w:p>
    <w:p>
      <w:r>
        <w:t>)=</w:t>
      </w:r>
    </w:p>
    <w:p>
      <w:r>
        <w:t>'(2 6 ( D % ( D</w:t>
      </w:r>
    </w:p>
    <w:p>
      <w:r>
        <w:t>((</w:t>
      </w:r>
    </w:p>
    <w:p>
      <w:r>
        <w:t>6*=</w:t>
      </w:r>
    </w:p>
    <w:p>
      <w:r>
        <w:t>6*</w:t>
      </w:r>
    </w:p>
    <w:p>
      <w:r>
        <w:t>(&lt;&lt;&amp;</w:t>
      </w:r>
    </w:p>
    <w:p>
      <w:r>
        <w:t>(</w:t>
      </w:r>
    </w:p>
    <w:p>
      <w:r>
        <w:t>;= 6 ?</w:t>
      </w:r>
    </w:p>
    <w:p>
      <w:r>
        <w:t>)&amp; ' &lt;</w:t>
      </w:r>
    </w:p>
    <w:p>
      <w:r>
        <w:t>; J92</w:t>
      </w:r>
    </w:p>
    <w:p>
      <w:r>
        <w:t>&amp;' *9) D =( )</w:t>
      </w:r>
    </w:p>
    <w:p>
      <w:r>
        <w:t>9</w:t>
      </w:r>
    </w:p>
    <w:p>
      <w:r>
        <w:t>&lt;</w:t>
      </w:r>
    </w:p>
    <w:p>
      <w:r>
        <w:t>% (=((</w:t>
      </w:r>
    </w:p>
    <w:p>
      <w:r>
        <w:t>)&amp; D( '(</w:t>
      </w:r>
    </w:p>
    <w:p>
      <w:r>
        <w:t>=)</w:t>
      </w:r>
    </w:p>
    <w:p>
      <w:r>
        <w:t>&amp;!</w:t>
      </w:r>
    </w:p>
    <w:p>
      <w:r>
        <w:t>=(;((*</w:t>
      </w:r>
    </w:p>
    <w:p>
      <w:r>
        <w:t>&lt;(</w:t>
      </w:r>
    </w:p>
    <w:p>
      <w:r>
        <w:t>&lt; %</w:t>
      </w:r>
    </w:p>
    <w:p>
      <w:r>
        <w:t>))</w:t>
      </w:r>
    </w:p>
    <w:p>
      <w:r>
        <w:t>?</w:t>
      </w:r>
    </w:p>
    <w:p>
      <w:r>
        <w:t>699) 6 ;;A1( ( ;( D6</w:t>
      </w:r>
    </w:p>
    <w:p>
      <w:r>
        <w:t>'( = )="!* 6*</w:t>
      </w:r>
    </w:p>
    <w:p>
      <w:r>
        <w:t>('(* ('2</w:t>
      </w:r>
    </w:p>
    <w:p>
      <w:r>
        <w:t>( % 6*'(</w:t>
      </w:r>
    </w:p>
    <w:p>
      <w:r>
        <w:t>)") D</w:t>
      </w:r>
    </w:p>
    <w:p>
      <w:r>
        <w:t>&amp;'</w:t>
      </w:r>
    </w:p>
    <w:p>
      <w:r>
        <w:t>D 6*=</w:t>
      </w:r>
    </w:p>
    <w:p>
      <w:r>
        <w:t>(</w:t>
      </w:r>
    </w:p>
    <w:p>
      <w:r>
        <w:t>(=(;((* * ( = )=(</w:t>
      </w:r>
    </w:p>
    <w:p>
      <w:r>
        <w:t>'( (* )=</w:t>
      </w:r>
    </w:p>
    <w:p>
      <w:r>
        <w:t>!9</w:t>
      </w:r>
    </w:p>
    <w:p>
      <w:r>
        <w:t>&lt;)( (* =</w:t>
      </w:r>
    </w:p>
    <w:p>
      <w:r>
        <w:t>=*</w:t>
      </w:r>
    </w:p>
    <w:p>
      <w:r>
        <w:t>= &lt; )(</w:t>
      </w:r>
    </w:p>
    <w:p>
      <w:r>
        <w:t>6 )( ('( 2</w:t>
      </w:r>
    </w:p>
    <w:p>
      <w:r>
        <w:t>= ( 6(9( *9&amp;</w:t>
      </w:r>
    </w:p>
    <w:p>
      <w:r>
        <w:t>=</w:t>
      </w:r>
    </w:p>
    <w:p>
      <w:r>
        <w:t>+,-.,+/00. 1 - 1 = ;(</w:t>
      </w:r>
    </w:p>
    <w:p>
      <w:r>
        <w:t>&lt;F(</w:t>
      </w:r>
    </w:p>
    <w:p>
      <w:r>
        <w:t>(</w:t>
      </w:r>
    </w:p>
    <w:p>
      <w:r>
        <w:t>*=7</w:t>
      </w:r>
    </w:p>
    <w:p>
      <w:r>
        <w:t>;**&lt;(( 6 &lt;)( =&lt;(2</w:t>
      </w:r>
    </w:p>
    <w:p>
      <w:r>
        <w:t>9) =1(</w:t>
      </w:r>
    </w:p>
    <w:p>
      <w:r>
        <w:t>&lt;'</w:t>
      </w:r>
    </w:p>
    <w:p>
      <w:r>
        <w:t>2</w:t>
      </w:r>
    </w:p>
    <w:p>
      <w:r>
        <w:t>'( &lt;(</w:t>
      </w:r>
    </w:p>
    <w:p>
      <w:r>
        <w:t>= =</w:t>
      </w:r>
    </w:p>
    <w:p>
      <w:r>
        <w:t>' D6%</w:t>
      </w:r>
    </w:p>
    <w:p>
      <w:r>
        <w:t>*(( D*</w:t>
      </w:r>
    </w:p>
    <w:p>
      <w:r>
        <w:t>&lt; *( (* % 67=(</w:t>
      </w:r>
    </w:p>
    <w:p>
      <w:r>
        <w:t>4444444444 1 J9* %</w:t>
      </w:r>
    </w:p>
    <w:p>
      <w:r>
        <w:t>*=D</w:t>
      </w:r>
    </w:p>
    <w:p>
      <w:r>
        <w:t>7 2</w:t>
      </w:r>
    </w:p>
    <w:p>
      <w:r>
        <w:t>=*</w:t>
      </w:r>
    </w:p>
    <w:p>
      <w:r>
        <w:t>)&amp;</w:t>
      </w:r>
    </w:p>
    <w:p>
      <w:r>
        <w:t>*'&amp; &amp;</w:t>
      </w:r>
    </w:p>
    <w:p>
      <w:r>
        <w:t>= ( (=;</w:t>
      </w:r>
    </w:p>
    <w:p>
      <w:r>
        <w:t>?* % 6*9</w:t>
      </w:r>
    </w:p>
    <w:p>
      <w:r>
        <w:t>=)( W 6*</w:t>
      </w:r>
    </w:p>
    <w:p>
      <w:r>
        <w:t>= % =( )=2</w:t>
      </w:r>
    </w:p>
    <w:p>
      <w:r>
        <w:t>7 =</w:t>
      </w:r>
    </w:p>
    <w:p>
      <w:r>
        <w:t>)( (</w:t>
      </w:r>
    </w:p>
    <w:p>
      <w:r>
        <w:t>( ( ( % 6*'(</w:t>
      </w:r>
    </w:p>
    <w:p>
      <w:r>
        <w:t>( '(9; = 72 :69(</w:t>
      </w:r>
    </w:p>
    <w:p>
      <w:r>
        <w:t>= ? &lt; ( ==U D6 ; )?</w:t>
      </w:r>
    </w:p>
    <w:p>
      <w:r>
        <w:t>6==( %</w:t>
      </w:r>
    </w:p>
    <w:p>
      <w:r>
        <w:t>=)</w:t>
      </w:r>
    </w:p>
    <w:p>
      <w:r>
        <w:t>9 ( W )</w:t>
      </w:r>
    </w:p>
    <w:p>
      <w:r>
        <w:t>9 D(</w:t>
      </w:r>
    </w:p>
    <w:p>
      <w:r>
        <w:t>*'&amp;</w:t>
      </w:r>
    </w:p>
    <w:p>
      <w:r>
        <w:t>&lt;&lt; = O7</w:t>
      </w:r>
    </w:p>
    <w:p>
      <w:r>
        <w:t>=&lt;() =* 7</w:t>
      </w:r>
    </w:p>
    <w:p>
      <w:r>
        <w:t>&lt;((&amp; )</w:t>
      </w:r>
    </w:p>
    <w:p>
      <w:r>
        <w:t>&lt;)( () 7</w:t>
      </w:r>
    </w:p>
    <w:p>
      <w:r>
        <w:t>) W % (</w:t>
      </w:r>
    </w:p>
    <w:p>
      <w:r>
        <w:t>DD ! = )(2</w:t>
      </w:r>
    </w:p>
    <w:p>
      <w:r>
        <w:t>*9 ( A</w:t>
      </w:r>
    </w:p>
    <w:p>
      <w:r>
        <w:t>(</w:t>
      </w:r>
    </w:p>
    <w:p>
      <w:r>
        <w:t>&lt;&lt;</w:t>
      </w:r>
    </w:p>
    <w:p>
      <w:r>
        <w:t>(9 D 6*=</w:t>
      </w:r>
    </w:p>
    <w:p>
      <w:r>
        <w:t>= )=</w:t>
      </w:r>
    </w:p>
    <w:p>
      <w:r>
        <w:t>6==(</w:t>
      </w:r>
    </w:p>
    <w:p>
      <w:r>
        <w:t>*=7 D(</w:t>
      </w:r>
    </w:p>
    <w:p>
      <w:r>
        <w:t>F( =</w:t>
      </w:r>
    </w:p>
    <w:p>
      <w:r>
        <w:t>='( 6=</w:t>
      </w:r>
    </w:p>
    <w:p>
      <w:r>
        <w:t>= ? &lt;( '9 D6(</w:t>
      </w:r>
    </w:p>
    <w:p>
      <w:r>
        <w:t>&lt;( *?% ? 6!( =</w:t>
      </w:r>
    </w:p>
    <w:p>
      <w:r>
        <w:t>)(&lt;</w:t>
      </w:r>
    </w:p>
    <w:p>
      <w:r>
        <w:t>=( *9 %</w:t>
      </w:r>
    </w:p>
    <w:p>
      <w:r>
        <w:t>=;&amp;)</w:t>
      </w:r>
    </w:p>
    <w:p>
      <w:r>
        <w:t>*2</w:t>
      </w:r>
    </w:p>
    <w:p>
      <w:r>
        <w:t>&lt;&lt; 6</w:t>
      </w:r>
    </w:p>
    <w:p>
      <w:r>
        <w:t>'( = D ( 6*=</w:t>
      </w:r>
    </w:p>
    <w:p>
      <w:r>
        <w:t>( ? 6!( )="!*</w:t>
      </w:r>
    </w:p>
    <w:p>
      <w:r>
        <w:t>'( % #0[ W 7 )7()) 7(9(;</w:t>
      </w:r>
    </w:p>
    <w:p>
      <w:r>
        <w:t>62 '</w:t>
      </w:r>
    </w:p>
    <w:p>
      <w:r>
        <w:t>D6%</w:t>
      </w:r>
    </w:p>
    <w:p>
      <w:r>
        <w:t>*=D * W (</w:t>
      </w:r>
    </w:p>
    <w:p>
      <w:r>
        <w:t>, )( ,--@</w:t>
      </w:r>
    </w:p>
    <w:p>
      <w:r>
        <w:t>., ?'( ,--- W</w:t>
      </w:r>
    </w:p>
    <w:p>
      <w:r>
        <w:t>='( % 6D(</w:t>
      </w:r>
    </w:p>
    <w:p>
      <w:r>
        <w:t>;(9(</w:t>
      </w:r>
    </w:p>
    <w:p>
      <w:r>
        <w:t>(; 7 !9</w:t>
      </w:r>
    </w:p>
    <w:p>
      <w:r>
        <w:t>)*9 =</w:t>
      </w:r>
    </w:p>
    <w:p>
      <w:r>
        <w:t>=( % )= =( H( 1(((&amp;</w:t>
      </w:r>
    </w:p>
    <w:p>
      <w:r>
        <w:t>;(I2</w:t>
      </w:r>
    </w:p>
    <w:p>
      <w:r>
        <w:t>&lt;)( 6 =(</w:t>
      </w:r>
    </w:p>
    <w:p>
      <w:r>
        <w:t>*9( W '</w:t>
      </w:r>
    </w:p>
    <w:p>
      <w:r>
        <w:t>(</w:t>
      </w:r>
    </w:p>
    <w:p>
      <w:r>
        <w:t>44444444442</w:t>
      </w:r>
    </w:p>
    <w:p>
      <w:r>
        <w:t>( *)(</w:t>
      </w:r>
    </w:p>
    <w:p>
      <w:r>
        <w:t>&lt;( ;' D6? 6!( 6*=</w:t>
      </w:r>
    </w:p>
    <w:p>
      <w:r>
        <w:t>)&amp; 6</w:t>
      </w:r>
    </w:p>
    <w:p>
      <w:r>
        <w:t>&lt;</w:t>
      </w:r>
    </w:p>
    <w:p>
      <w:r>
        <w:t>; J9</w:t>
      </w:r>
    </w:p>
    <w:p>
      <w:r>
        <w:t>A ( 6J9</w:t>
      </w:r>
    </w:p>
    <w:p>
      <w:r>
        <w:t>(*</w:t>
      </w:r>
    </w:p>
    <w:p>
      <w:r>
        <w:t>D6% 6*=D )(*</w:t>
      </w:r>
    </w:p>
    <w:p>
      <w:r>
        <w:t>'( %</w:t>
      </w:r>
    </w:p>
    <w:p>
      <w:r>
        <w:t>!9 7 &lt; &amp; ? ( (</w:t>
      </w:r>
    </w:p>
    <w:p>
      <w:r>
        <w:t>)(</w:t>
      </w:r>
    </w:p>
    <w:p>
      <w:r>
        <w:t>J9* =(')</w:t>
      </w:r>
    </w:p>
    <w:p>
      <w:r>
        <w:t>(</w:t>
      </w:r>
    </w:p>
    <w:p>
      <w:r>
        <w:t>2</w:t>
      </w:r>
    </w:p>
    <w:p>
      <w:r>
        <w:t>D(</w:t>
      </w:r>
    </w:p>
    <w:p>
      <w:r>
        <w:t>J! )*9&amp; (</w:t>
      </w:r>
    </w:p>
    <w:p>
      <w:r>
        <w:t>); = D67(9</w:t>
      </w:r>
    </w:p>
    <w:p>
      <w:r>
        <w:t>U*</w:t>
      </w:r>
    </w:p>
    <w:p>
      <w:r>
        <w:t>= 4444444444</w:t>
      </w:r>
    </w:p>
    <w:p>
      <w:r>
        <w:t>( ( =( )=)</w:t>
      </w:r>
    </w:p>
    <w:p>
      <w:r>
        <w:t>(* ( ( (</w:t>
      </w:r>
    </w:p>
    <w:p>
      <w:r>
        <w:t>*'&amp; ==(*</w:t>
      </w:r>
    </w:p>
    <w:p>
      <w:r>
        <w:t>9</w:t>
      </w:r>
    </w:p>
    <w:p>
      <w:r>
        <w:t>'( (2</w:t>
      </w:r>
    </w:p>
    <w:p>
      <w:r>
        <w:t>'</w:t>
      </w:r>
    </w:p>
    <w:p>
      <w:r>
        <w:t>D( =*&amp;</w:t>
      </w:r>
    </w:p>
    <w:p>
      <w:r>
        <w:t>(;</w:t>
      </w:r>
    </w:p>
    <w:p>
      <w:r>
        <w:t>*</w:t>
      </w:r>
    </w:p>
    <w:p>
      <w:r>
        <w:t>6'( D6( = " (;) 7(9*</w:t>
      </w:r>
    </w:p>
    <w:p>
      <w:r>
        <w:t>6*=</w:t>
      </w:r>
    </w:p>
    <w:p>
      <w:r>
        <w:t>D6 9)</w:t>
      </w:r>
    </w:p>
    <w:p>
      <w:r>
        <w:t>)=</w:t>
      </w:r>
    </w:p>
    <w:p>
      <w:r>
        <w:t>'( ?D6% ! 6'( #0[2</w:t>
      </w:r>
    </w:p>
    <w:p>
      <w:r>
        <w:t>( &amp; %</w:t>
      </w:r>
    </w:p>
    <w:p>
      <w:r>
        <w:t>*9 D6 (</w:t>
      </w:r>
    </w:p>
    <w:p>
      <w:r>
        <w:t>) 6&lt;&lt; 7 !</w:t>
      </w:r>
    </w:p>
    <w:p>
      <w:r>
        <w:t>A9 ?(&amp;</w:t>
      </w:r>
    </w:p>
    <w:p>
      <w:r>
        <w:t>('(*</w:t>
      </w:r>
    </w:p>
    <w:p>
      <w:r>
        <w:t>=( (</w:t>
      </w:r>
    </w:p>
    <w:p>
      <w:r>
        <w:t>*9 %</w:t>
      </w:r>
    </w:p>
    <w:p>
      <w:r>
        <w:t>*</w:t>
      </w:r>
    </w:p>
    <w:p>
      <w:r>
        <w:t>* ( ** )) ;</w:t>
      </w:r>
    </w:p>
    <w:p>
      <w:r>
        <w:t>% 67=*( D6 =&amp; *?%</w:t>
      </w:r>
    </w:p>
    <w:p>
      <w:r>
        <w:t>A= 6('(*2</w:t>
      </w:r>
    </w:p>
    <w:p>
      <w:r>
        <w:t>'( = ( ='( '</w:t>
      </w:r>
    </w:p>
    <w:p>
      <w:r>
        <w:t>)=(</w:t>
      </w:r>
    </w:p>
    <w:p>
      <w:r>
        <w:t>9 (&lt;&lt;(*2</w:t>
      </w:r>
    </w:p>
    <w:p>
      <w:r>
        <w:t>(</w:t>
      </w:r>
    </w:p>
    <w:p>
      <w:r>
        <w:t>(7 ! = )(</w:t>
      </w:r>
    </w:p>
    <w:p>
      <w:r>
        <w:t>('(* =( % ( 67)= " *</w:t>
      </w:r>
    </w:p>
    <w:p>
      <w:r>
        <w:t>7 =&amp;1 )( ( = )(</w:t>
      </w:r>
    </w:p>
    <w:p>
      <w:r>
        <w:t>*( &amp;</w:t>
      </w:r>
    </w:p>
    <w:p>
      <w:r>
        <w:t>=)</w:t>
      </w:r>
    </w:p>
    <w:p>
      <w:r>
        <w:t>4444444444</w:t>
      </w:r>
    </w:p>
    <w:p>
      <w:r>
        <w:t>9 ( =</w:t>
      </w:r>
    </w:p>
    <w:p>
      <w:r>
        <w:t>))1% (D)2</w:t>
      </w:r>
    </w:p>
    <w:p>
      <w:r>
        <w:t>==U 6=&amp;</w:t>
      </w:r>
    </w:p>
    <w:p>
      <w:r>
        <w:t>(&lt;</w:t>
      </w:r>
    </w:p>
    <w:p>
      <w:r>
        <w:t>)!* D6 A = 99 ?D6% /# &lt;2</w:t>
      </w:r>
    </w:p>
    <w:p>
      <w:r>
        <w:t>6!2 6*=</w:t>
      </w:r>
    </w:p>
    <w:p>
      <w:r>
        <w:t>6* =( (( =* %</w:t>
      </w:r>
    </w:p>
    <w:p>
      <w:r>
        <w:t>( ==7()(&lt;</w:t>
      </w:r>
    </w:p>
    <w:p>
      <w:r>
        <w:t>,000 &lt;2 = )( H$0 L /#I2</w:t>
      </w:r>
    </w:p>
    <w:p>
      <w:r>
        <w:t>+,-.,+/00. 1 ,0 1 ?</w:t>
      </w:r>
    </w:p>
    <w:p>
      <w:r>
        <w:t>)</w:t>
      </w:r>
    </w:p>
    <w:p>
      <w:r>
        <w:t>7 ' D6 ;(</w:t>
      </w:r>
    </w:p>
    <w:p>
      <w:r>
        <w:t>D =( (</w:t>
      </w:r>
    </w:p>
    <w:p>
      <w:r>
        <w:t>;(</w:t>
      </w:r>
    </w:p>
    <w:p>
      <w:r>
        <w:t>))</w:t>
      </w:r>
    </w:p>
    <w:p>
      <w:r>
        <w:t>,G&gt;&gt;# &lt;2 50 = )( H,000 \ &gt;&gt;#250I ( % 6*</w:t>
      </w:r>
    </w:p>
    <w:p>
      <w:r>
        <w:t>)</w:t>
      </w:r>
    </w:p>
    <w:p>
      <w:r>
        <w:t>,-G--@ &lt;2 $0 '( (</w:t>
      </w:r>
    </w:p>
    <w:p>
      <w:r>
        <w:t>//G&gt;.# &lt;2 .# H,/G000 \ ,0G&gt;.#2.#I ( 6 =</w:t>
      </w:r>
    </w:p>
    <w:p>
      <w:r>
        <w:t>)=</w:t>
      </w:r>
    </w:p>
    <w:p>
      <w:r>
        <w:t>( &lt;&lt;(') =F = 6*=</w:t>
      </w:r>
    </w:p>
    <w:p>
      <w:r>
        <w:t>/00. H)=</w:t>
      </w:r>
    </w:p>
    <w:p>
      <w:r>
        <w:t>!</w:t>
      </w:r>
    </w:p>
    <w:p>
      <w:r>
        <w:t>)=)I2</w:t>
      </w:r>
    </w:p>
    <w:p>
      <w:r>
        <w:t>*9 7</w:t>
      </w:r>
    </w:p>
    <w:p>
      <w:r>
        <w:t>D( =*&amp; ( ==U</w:t>
      </w:r>
    </w:p>
    <w:p>
      <w:r>
        <w:t>D</w:t>
      </w:r>
    </w:p>
    <w:p>
      <w:r>
        <w:t>9( 6('(* D 6 = (;) 7(9</w:t>
      </w:r>
    </w:p>
    <w:p>
      <w:r>
        <w:t>6*=</w:t>
      </w:r>
    </w:p>
    <w:p>
      <w:r>
        <w:t>6* = ==7()(')</w:t>
      </w:r>
    </w:p>
    <w:p>
      <w:r>
        <w:t>9( !A=!*(D</w:t>
      </w:r>
    </w:p>
    <w:p>
      <w:r>
        <w:t>= 6</w:t>
      </w:r>
    </w:p>
    <w:p>
      <w:r>
        <w:t>*(( ((9(</w:t>
      </w:r>
    </w:p>
    <w:p>
      <w:r>
        <w:t>(</w:t>
      </w:r>
    </w:p>
    <w:p>
      <w:r>
        <w:t>) % //G0&gt;&gt; &lt;2 @02</w:t>
      </w:r>
    </w:p>
    <w:p>
      <w:r>
        <w:t>=(</w:t>
      </w:r>
    </w:p>
    <w:p>
      <w:r>
        <w:t>)= 6</w:t>
      </w:r>
    </w:p>
    <w:p>
      <w:r>
        <w:t>9( !A=!*(D</w:t>
      </w:r>
    </w:p>
    <w:p>
      <w:r>
        <w:t>&amp;</w:t>
      </w:r>
    </w:p>
    <w:p>
      <w:r>
        <w:t>?(&lt;(*2</w:t>
      </w:r>
    </w:p>
    <w:p>
      <w:r>
        <w:t>*'((</w:t>
      </w:r>
    </w:p>
    <w:p>
      <w:r>
        <w:t>( '(</w:t>
      </w:r>
    </w:p>
    <w:p>
      <w:r>
        <w:t>'! " =*' = 6</w:t>
      </w:r>
    </w:p>
    <w:p>
      <w:r>
        <w:t>D( *7)(* D 6*=</w:t>
      </w:r>
    </w:p>
    <w:p>
      <w:r>
        <w:t>6(**</w:t>
      </w:r>
    </w:p>
    <w:p>
      <w:r>
        <w:t>&lt;&lt;(') 9)*</w:t>
      </w:r>
    </w:p>
    <w:p>
      <w:r>
        <w:t>)=</w:t>
      </w:r>
    </w:p>
    <w:p>
      <w:r>
        <w:t>'(</w:t>
      </w:r>
    </w:p>
    <w:p>
      <w:r>
        <w:t>( * D( =*&amp; 2</w:t>
      </w:r>
    </w:p>
    <w:p>
      <w:r>
        <w:t>&lt;&lt; ( 69(</w:t>
      </w:r>
    </w:p>
    <w:p>
      <w:r>
        <w:t>(</w:t>
      </w:r>
    </w:p>
    <w:p>
      <w:r>
        <w:t>(* % 6('(* &lt;&lt;('</w:t>
      </w:r>
    </w:p>
    <w:p>
      <w:r>
        <w:t>6*=2 ,02</w:t>
      </w:r>
    </w:p>
    <w:p>
      <w:r>
        <w:t>*D</w:t>
      </w:r>
    </w:p>
    <w:p>
      <w:r>
        <w:t>) &lt; *</w:t>
      </w:r>
    </w:p>
    <w:p>
      <w:r>
        <w:t>*((</w:t>
      </w:r>
    </w:p>
    <w:p>
      <w:r>
        <w:t>6</w:t>
      </w:r>
    </w:p>
    <w:p>
      <w:r>
        <w:t>/ ?'( /00. ( " &lt;()*2</w:t>
      </w:r>
    </w:p>
    <w:p>
      <w:r>
        <w:t>+,-.,+/00. 1 ,, 1</w:t>
      </w:r>
    </w:p>
    <w:p>
      <w:r>
        <w:t>: 3P:</w:t>
      </w:r>
    </w:p>
    <w:p>
      <w:r>
        <w:t>: :: : : : K</w:t>
      </w:r>
    </w:p>
    <w:p>
      <w:r>
        <w:t>%</w:t>
      </w:r>
    </w:p>
    <w:p>
      <w:r>
        <w:t>&lt;)*) %</w:t>
      </w:r>
    </w:p>
    <w:p>
      <w:r>
        <w:t>(=(( ((</w:t>
      </w:r>
    </w:p>
    <w:p>
      <w:r>
        <w:t>62 ,&gt;/</w:t>
      </w:r>
    </w:p>
    <w:p>
      <w:r>
        <w:t>6</w:t>
      </w:r>
    </w:p>
    <w:p>
      <w:r>
        <w:t>,2 *</w:t>
      </w:r>
    </w:p>
    <w:p>
      <w:r>
        <w:t>';2 %</w:t>
        <w:tab/>
        <w:t>6</w:t>
      </w:r>
    </w:p>
    <w:p>
      <w:r>
        <w:t>/2 ?2</w:t>
      </w:r>
    </w:p>
    <w:p>
      <w:r>
        <w:t>.2 ( D</w:t>
      </w:r>
    </w:p>
    <w:p>
      <w:r>
        <w:t>=*</w:t>
      </w:r>
    </w:p>
    <w:p>
      <w:r>
        <w:t>9(2 $2 ( D =</w:t>
      </w:r>
    </w:p>
    <w:p>
      <w:r>
        <w:t>D(</w:t>
      </w:r>
    </w:p>
    <w:p>
      <w:r>
        <w:t>( 7 =( )=*)( &lt;* *</w:t>
      </w:r>
    </w:p>
    <w:p>
      <w:r>
        <w:t>=( =' &lt;)</w:t>
      </w:r>
    </w:p>
    <w:p>
      <w:r>
        <w:t>=* "</w:t>
      </w:r>
    </w:p>
    <w:p>
      <w:r>
        <w:t>*(</w:t>
      </w:r>
    </w:p>
    <w:p>
      <w:r>
        <w:t>.0 ? &amp;</w:t>
      </w:r>
    </w:p>
    <w:p>
      <w:r>
        <w:t>(&lt;(( = =( )) * *</w:t>
      </w:r>
    </w:p>
    <w:p>
      <w:r>
        <w:t>(; &lt;* *</w:t>
      </w:r>
    </w:p>
    <w:p>
      <w:r>
        <w:t>:!B(V!&lt;D( &gt; &gt;00$</w:t>
      </w:r>
    </w:p>
    <w:p>
      <w:r>
        <w:t>( 7)=(2</w:t>
      </w:r>
    </w:p>
    <w:p>
      <w:r>
        <w:t>*(</w:t>
      </w:r>
    </w:p>
    <w:p>
      <w:r>
        <w:t>= " =9*2</w:t>
      </w:r>
    </w:p>
    <w:p>
      <w:r>
        <w:t>)*)( ( K I ( (D 7) D *((</w:t>
      </w:r>
    </w:p>
    <w:p>
      <w:r>
        <w:t>*( ;(</w:t>
      </w:r>
    </w:p>
    <w:p>
      <w:r>
        <w:t>(</w:t>
      </w:r>
    </w:p>
    <w:p>
      <w:r>
        <w:t>=</w:t>
      </w:r>
    </w:p>
    <w:p>
      <w:r>
        <w:t>*(( D*R ;I 7= = D )(&lt; ( () ='( )</w:t>
      </w:r>
    </w:p>
    <w:p>
      <w:r>
        <w:t>*((R I =</w:t>
      </w:r>
    </w:p>
    <w:p>
      <w:r>
        <w:t>(9</w:t>
      </w:r>
    </w:p>
    <w:p>
      <w:r>
        <w:t>=*2 :(</w:t>
      </w:r>
    </w:p>
    <w:p>
      <w:r>
        <w:t>)*)(</w:t>
      </w:r>
    </w:p>
    <w:p>
      <w:r>
        <w:t>( =</w:t>
      </w:r>
    </w:p>
    <w:p>
      <w:r>
        <w:t>( **) *)**</w:t>
      </w:r>
    </w:p>
    <w:p>
      <w:r>
        <w:t>I ;I</w:t>
      </w:r>
    </w:p>
    <w:p>
      <w:r>
        <w:t>I (1</w:t>
      </w:r>
    </w:p>
    <w:p>
      <w:r>
        <w:t>(; &lt;* *</w:t>
      </w:r>
    </w:p>
    <w:p>
      <w:r>
        <w:t>= =</w:t>
      </w:r>
    </w:p>
    <w:p>
      <w:r>
        <w:t>)(&amp;</w:t>
      </w:r>
    </w:p>
    <w:p>
      <w:r>
        <w:t>DG( ' * (';2</w:t>
      </w:r>
    </w:p>
    <w:p>
      <w:r>
        <w:t>)*)(</w:t>
      </w:r>
    </w:p>
    <w:p>
      <w:r>
        <w:t>)(</w:t>
      </w:r>
    </w:p>
    <w:p>
      <w:r>
        <w:t>)A</w:t>
      </w:r>
    </w:p>
    <w:p>
      <w:r>
        <w:t>=' D(</w:t>
      </w:r>
    </w:p>
    <w:p>
      <w:r>
        <w:t>?( (( D</w:t>
      </w:r>
    </w:p>
    <w:p>
      <w:r>
        <w:t>*(( D*</w:t>
      </w:r>
    </w:p>
    <w:p>
      <w:r>
        <w:t>G'==</w:t>
      </w:r>
    </w:p>
    <w:p>
      <w:r>
        <w:t>D</w:t>
      </w:r>
    </w:p>
    <w:p>
      <w:r>
        <w:t>** 7=* (*</w:t>
      </w:r>
    </w:p>
    <w:p>
      <w:r>
        <w:t>H2 ,./ ,0&gt;</w:t>
      </w:r>
    </w:p>
    <w:p>
      <w:r>
        <w:t>,0@ I2</w:t>
      </w:r>
    </w:p>
    <w:p>
      <w:r>
        <w:t>9&lt;&lt;(&amp; K 3(1( ]</w:t>
      </w:r>
    </w:p>
    <w:p>
      <w:r>
        <w:t>*( K ( ^</w:t>
      </w:r>
    </w:p>
    <w:p>
      <w:r>
        <w:t>*(1?( K</w:t>
      </w:r>
    </w:p>
    <w:p>
      <w:r>
        <w:t>(</w:t>
      </w:r>
    </w:p>
    <w:p>
      <w:r>
        <w:t>=( &lt;)</w:t>
      </w:r>
    </w:p>
    <w:p>
      <w:r>
        <w:t>=* "</w:t>
      </w:r>
    </w:p>
    <w:p>
      <w:r>
        <w:t>(&lt;(* 7 =( (( DG% G&lt;&lt;( &lt;* *</w:t>
      </w:r>
    </w:p>
    <w:p>
      <w:r>
        <w:t>( =</w:t>
      </w:r>
    </w:p>
    <w:p>
      <w:r>
        <w:t>9&lt;&lt;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