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https://mcp.opencaselaw.ch/entscheid/ge_gerichte_ATAS_372_2003</w:t>
      </w:r>
    </w:p>
    <w:p>
      <w:r>
        <w:t>FR: GE_GERICHTE ATAS/372/2003 du 18 décembre 2003</w:t>
      </w:r>
    </w:p>
    <w:p>
      <w:r>
        <w:t>IT: GE_GERICHTE ATAS/372/2003 del 18 dicembre 2003</w:t>
      </w:r>
    </w:p>
    <w:p>
      <w:pPr>
        <w:pStyle w:val="Heading2"/>
      </w:pPr>
      <w:r>
        <w:t>Volltext</w:t>
      </w:r>
    </w:p>
    <w:p>
      <w:r>
        <w:t>!"#"$!%&amp;&amp;% !'(%!%&amp;&amp;' ) * +,-. --. * - +. "( /0 %&amp;&amp;' 12 0</w:t>
      </w:r>
    </w:p>
    <w:p>
      <w:r>
        <w:t>/</w:t>
      </w:r>
    </w:p>
    <w:p>
      <w:r>
        <w:t>3333333333 !"# $$$$$$$$$$%&amp;</w:t>
      </w:r>
    </w:p>
    <w:p>
      <w:r>
        <w:t>/</w:t>
      </w:r>
    </w:p>
    <w:p>
      <w:r>
        <w:t>44+ --. * .5-6+-7.+*+ '(%&amp;)*%+,-.</w:t>
      </w:r>
    </w:p>
    <w:p>
      <w:r>
        <w:t>""/</w:t>
      </w:r>
    </w:p>
    <w:p>
      <w:r>
        <w:t>0,1+-0</w:t>
      </w:r>
    </w:p>
    <w:p>
      <w:r>
        <w:t>1+2+31,--, - 4+</w:t>
      </w:r>
    </w:p>
    <w:p>
      <w:r>
        <w:t>+ 4)$$$$$$$$$$%##"##""/+'23%#"5/6&amp;"## +'(2 , 7#+'82%//*/9&amp;:&amp;5"7;"0#)##&amp;) : 33?@*/+.@"#: . +,A+'''%:##&amp;/B/#"5"/"#)#/)#/ 2 8 #A ,---% )/#/ &amp; )) ) #"# )&gt;##&amp;0 "5")"/&amp;7#):@@"):##&amp;0"5")"/C"07#D E 5"#;:A"):&amp;%"#)"="#):&amp; ="#" G&amp;)""" )&amp; ,, 5A +'2+ C"07# E//)"@"/&amp;"A&amp;)###&amp;##"#//"#"&amp;/ )7#+J,--.@/;&gt;..)#)"##""##""#) " )&amp; +2 5A ,--, )"@" % # &amp;## ")&amp;"# 5 &gt;/ 5"=&amp;&amp; ) " /"/ )# )5 "##" )&amp;#"7)&gt;##&amp;0"5")"///#"##)&gt;@@" &amp; "A&amp; )# ##&amp;# #"# / )&amp; "A&amp; ) /##)7##/A"&amp; F/"%/)""#=//"%#) )&amp;%;)"&amp;#"%"#)")@"9&amp;" &gt;&amp;" ; )" "#"% G&amp;"#&amp;) ) &amp;# ) ")# &amp;F #"#@"#&amp;#/""#F/"&amp;9&amp;&gt;;&gt;/"")&gt;""/</w:t>
      </w:r>
    </w:p>
    <w:p>
      <w:r>
        <w:t>0(1+-0</w:t>
      </w:r>
    </w:p>
    <w:p>
      <w:r>
        <w:t>1+2+31,--, ) 5" /)" ) @" C +,? .?. #") .A1 # /@/#%+''?%22R+'88?-2#"),E</w:t>
      </w:r>
    </w:p>
    <w:p>
      <w:r>
        <w:t>9&amp;"#&amp;A##@#)&amp;&amp;&amp;F%&amp;F9&amp;####"/ @"A*="% )/@"" O #&amp;5@&amp;#/#B )# &amp; )/" ) .- G&amp;# )7# # "@"" " )/ )##/ &amp; "A&amp;@/)/)###&amp;#%6 )/"#" &amp; )/#" A" "&amp; ) )/"#"9&amp;/RAEF#&amp;9&amp;#"@#"#"&amp;5")) &amp;)/"#"RE##"=&amp;&amp;)#/#6"/" "##"#//#/&amp;//##&amp;##EAEE"0)##&amp;#% "A&amp;@/)/)###&amp;#&amp;#"7#&amp;&amp;#9&amp;&gt;" )5)/"5A/")&amp;#"#*# ) &amp;5% 9&amp;" # G"#% "#" 9&amp; )/"#" 9&amp;/ &gt;5 )# 9&amp;//F/)"/&amp;&amp;C+.,%+-3+-8E</w:t>
      </w:r>
    </w:p>
    <w:p>
      <w:r>
        <w:t>=@@"7D</w:t>
      </w:r>
    </w:p>
    <w:p>
      <w:r>
        <w:t>/#")D</w:t>
      </w:r>
    </w:p>
    <w:p>
      <w:r>
        <w:t>0+-1+-0</w:t>
      </w:r>
    </w:p>
    <w:p>
      <w:r>
        <w:t>1+2+31,--, VW X 4* 4</w:t>
      </w:r>
    </w:p>
    <w:p>
      <w:r>
        <w:t>#/"0G&amp;"#D4"&amp;#H 44</w:t>
      </w:r>
    </w:p>
    <w:p>
      <w:r>
        <w:t>/#B#"@"/&amp;F"#"#"9&amp;&gt;;&gt;@@"@/)/)###&amp;##"# 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