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ATAS/371/2020 vom 14. Mai 2020</w:t>
      </w:r>
    </w:p>
    <w:p>
      <w:r>
        <w:t>GE Cour de justice, 2020-05-14, FR</w:t>
      </w:r>
    </w:p>
    <w:p>
      <w:r>
        <w:rPr>
          <w:b/>
        </w:rPr>
        <w:t xml:space="preserve">Quelle: </w:t>
      </w:r>
      <w:r>
        <w:t>https://mcp.opencaselaw.ch/entscheid/ge_gerichte_ATAS_371_2020</w:t>
      </w:r>
    </w:p>
    <w:p>
      <w:r>
        <w:t>FR: GE_GERICHTE ATAS/371/2020 du 14 mai 2020</w:t>
      </w:r>
    </w:p>
    <w:p>
      <w:r>
        <w:t>IT: GE_GERICHTE ATAS/371/2020 del 14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Le transmet à l’intimée au titre de demande d’arrangement de paiement, dans le sens des considérants concernant les cotisations LAMat.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