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ATAS/371/2010 vom 30. Oktober 2008</w:t>
      </w:r>
    </w:p>
    <w:p>
      <w:r>
        <w:t>GE Cour de justice, 2008-10-30, FR</w:t>
      </w:r>
    </w:p>
    <w:p>
      <w:r>
        <w:rPr>
          <w:b/>
        </w:rPr>
        <w:t xml:space="preserve">Quelle: </w:t>
      </w:r>
      <w:r>
        <w:t>https://mcp.opencaselaw.ch/entscheid/ge_gerichte_ATAS_371_2010</w:t>
      </w:r>
    </w:p>
    <w:p>
      <w:r>
        <w:t>FR: GE_GERICHTE ATAS/371/2010 du 30 octobre 2008</w:t>
      </w:r>
    </w:p>
    <w:p>
      <w:r>
        <w:t>IT: GE_GERICHTE ATAS/371/2010 del 30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A/301/2010 3/7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Le demandeur a saisi le Tribunal de céans d'une requête en reconnaissance, exéquatur et partage des avoirs LPP. 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elle peut y faire valoir ses moyens (art. 29 al. 2 LDIP). Enfin, lorsqu’une décision étrangère est invoquée à titre préalable, l’autorité saisie peut statuer elle- même sur la reconnaissance (art. 20 al. 3 LDIP). En l'occurrence, le demandeur a produit l'original du jugement de divorce rendu le 18 décembre 2000 par le Tribunal de grande instance de Thonon-les-Bains, ainsi que copie de l'acte d'acquiescement signé par les parties le même jour. Ledit jugement est en conséquence devenu définitif à la date de son prononcé. La requête déposée par le demandeur est ainsi recevable.</w:t>
      </w:r>
    </w:p>
    <w:p>
      <w:r>
        <w:rPr>
          <w:b/>
        </w:rPr>
        <w:t>E. 4</w:t>
      </w:r>
    </w:p>
    <w:p>
      <w:r>
        <w:t>Il convient d'examiner si le jugement de divorce rendu en France peut être reconnu en Suisse, étant rappelé qu'il appartient au Tribunal de céans de statuer, à titre préjudiciel, sur la reconnaissance d'un tel jugement (cf. art. 29 al. 3 LDIP; ATF du</w:t>
      </w:r>
    </w:p>
    <w:p>
      <w:r>
        <w:rPr>
          <w:b/>
        </w:rPr>
        <w:t>E. 8</w:t>
      </w:r>
    </w:p>
    <w:p>
      <w:r>
        <w:t>juin 2005, en la cause 6 S.438/2004; cf. également SJ 2002 II p. 397 et ss.). En l'occurrence, le juge français a homologué la convention définitive de divorce conclue par les époux le 7 novembre 2008, laquelle prévoit le partage par moitié des cotisations 2ème pilier acquises durant le mariage par le demandeur. 5. La reconnaissance de jugements de divorce étrangers est régie par les art. 25 à 27 de la loi fédérale du 18 décembre 1987 sur le droit international privé (LDIP). a)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w:t>
      </w:r>
    </w:p>
    <w:p>
      <w:r>
        <w:t>A/301/2010 4/7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c) 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 En l'espèce, le juge du divorce a homologué la convention définitive portant règlement des effets du divorce, laquelle prévoit que le demandeur versera à son épouse la moitié des sommes cotisées au second pilier, à la date du 1er septembre 1999. On peut donc en conclure que les époux ont entendu faire application de l'art. 122 CC, à savoir fixer le principe et les proportions du partage, ce que le juge a entériné. Cette clé de répartition apparaît conforme à l'art. 122 CC. En effet, cette disposition prévoit que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w:t>
      </w:r>
    </w:p>
    <w:p>
      <w:r>
        <w:t>A/301/2010 5/7 passage (al. 1) et que lorsque les conjoints ont des créances réciproques, seule la différence entre ces deux créances doit être partagée (al. 2). Par conséquent, il y a lieu de reconnaître le jugement de divorce français. 6.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comme en l'espèce (Le partage des avoirs de prévoyance en Suisse en relation avec des jugements de divorce étrangers, prise de position de l'Office fédéral de la justice du 28 mars 2001, SJ 2002 II, p. 397-402).</w:t>
      </w:r>
    </w:p>
    <w:p>
      <w:r>
        <w:rPr>
          <w:b/>
        </w:rPr>
        <w:t>E. 9</w:t>
      </w:r>
    </w:p>
    <w:p>
      <w:r>
        <w:t>Reste dès lors à exécuter le partage, étant rappelé que le calcul détaillé des prestations à partager incombe au Tribunal de céans.</w:t>
      </w:r>
    </w:p>
    <w:p>
      <w:r>
        <w:t>Les dates pertinentes sont, d’une part, celle du mariage, le 25 juillet 1992, d’autre part le 7 novembre 2008, celle à laquelle le jugement de divorce est devenu définitif et exécutoire. Il y a lieu à cet égard de rappeler que selon les art. 122 CC et 22 LFLP, les avoirs à partager sont ceux qui ont été accumulés par chacun des époux durant le mariage, soit jusqu'au divorce. L'institution de prévoyance concernée a par ailleurs confirmé le caractère réalisable du partage.</w:t>
      </w:r>
    </w:p>
    <w:p>
      <w:r>
        <w:t>A/301/2010 6/7</w:t>
      </w:r>
    </w:p>
    <w:p>
      <w:r>
        <w:t>Par conséquent, il y a lieu d'exécuter le partage, soit 287'508 fr. Le Tribunal de céans ordonnera en conséquence le transfert de la moitié de ce montant, soit 143'754 fr., en faveur de la demanderesse, auprès de la Caisse AXA WINTERTHUR.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w:t>
      </w:r>
    </w:p>
    <w:p>
      <w:r>
        <w:t>***</w:t>
      </w:r>
    </w:p>
    <w:p>
      <w:r>
        <w:t>A/301/2010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