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ATAS/371/2007 vom 4. April 2007</w:t>
      </w:r>
    </w:p>
    <w:p>
      <w:r>
        <w:t>GE Cour de justice, 2007-04-04, DE</w:t>
      </w:r>
    </w:p>
    <w:p>
      <w:r>
        <w:rPr>
          <w:b/>
        </w:rPr>
        <w:t xml:space="preserve">Quelle: </w:t>
      </w:r>
      <w:r>
        <w:t>https://mcp.opencaselaw.ch/entscheid/ge_gerichte_ATAS_371_2007</w:t>
      </w:r>
    </w:p>
    <w:p>
      <w:r>
        <w:t>FR: GE_GERICHTE ATAS/371/2007 du 4 avril 2007</w:t>
      </w:r>
    </w:p>
    <w:p>
      <w:r>
        <w:t>IT: GE_GERICHTE ATAS/371/2007 del 4 aprile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#$%$#&amp;%%' (#)'*#&amp;%%' ( ( !( ! ! !+,- . . / &amp;%%'</w:t>
      </w:r>
    </w:p>
    <w:p>
      <w:r>
        <w:t>!"#$ %</w:t>
      </w:r>
    </w:p>
    <w:p>
      <w:r>
        <w:t>% &amp;&amp; ' ' ' ' % ()*+# %!"</w:t>
      </w:r>
    </w:p>
    <w:p>
      <w:r>
        <w:t>,-.-,/..0 1/,-1 0 ( 23 )% 2/ "!4/..-%4 " ,/5-2,/..- 66%#788% 69$":16; .=?/..0 "% "66%%?@6%% %=A7#%B!67"/..-4 ""!%! "? 6" ,/5-2,/..-3"$!%?%"7# !)! " " %? # ! 7% = A 6 % ?% % ! # =% "%% "?"3 6" !%" "%" ? A % 6?% 8! 66% !% 7 % 6 %""6( "%%= A 73 /3 " /8"?/..07 "%?#7% = A3 ! 7% = A 7?% 6" 766%%%"2.?!4/..-% " 8 ! 2/%4/..-37 ""A % !6@%" 7887"%%6!66A766%6%%A!%8 !4% "!6% 8! %A7"%%6 B = A 668 "A 7% 7 =% 7?%3 &gt;3 2C8"?/..07"% "6"%"6; %4 "3 +3 !%" % A % 88 7 64;! B%($6( "?66!%!?A7@6! %%%?%" A ! % @6 "%3 ' %8% !" @ :D"%4!% (6%D 2 =?/..0 6%%!6"!%8% %""6( "!6% 6!67"/..0 1?A78% 6! 71! 3</w:t>
      </w:r>
    </w:p>
    <w:p>
      <w:r>
        <w:t>,-.-,/..0 1&gt;,-1 03 2-!/..07"6 A7?% " 66% % /8"?/..0!%; 8 ! %%% %%% 1!4!% % "!6% 6%%"!6 1! %3 '7$% "!6% 2* = % + %4 /..+ 7 6"" A7 6%6% 7?% "%" ! # ($ 7"%A7$% "!6% / "!4/..+% 8 6 71! 4$% % A 7"%% # =% %% A7 7?%6"%"6($637%!"%=% !%8 A !6@%" 788 7"%% # 7"? 6 !6 % A !6 8% A % % "" %% 1!4!% % "!6% 1! ?%"%"88%6A7%!%; 766%8%#7 7%!" % 2.?!4/..-3 53 6;!!% %%"%%"%"$ "#=$3 ( 23 8!"!% # 7%3 *- 3 2 %3 (3 &gt; 4 % E%%A %%%6"?#F% *-A%%?#8" "6%%!6"!%# F1???%%? %" 2C!2C-*:&amp; ;$!% F66% 6%% 8" " !6"!% # F1? % ??% % # F1? %":02.3.2 ;$!% F66% 6%%%!6"!%#F1?%??%% # F1? %" : 0 2*3.2 3 % 7%3 &gt;0 3 + 8" " 6% $"" % -%4/...: %6%% % !6"!% # 7 ? % ??% % # 7 ? %" : 0/ 3*4%"8" +0C5225I83</w:t>
      </w:r>
    </w:p>
    <w:p>
      <w:r>
        <w:t>&amp; 2&gt;. 25/ 3 /3/ 2/5 /&gt;/ 3 /3*3/ % "8" 63 2/&gt; 0 03 + .25/ 3/3/%"8" %" //.. 3+32 * 3/3&gt;32 .M3 !%% B F=% %!!%B%($6! F1! %!6N%3 -3 76;7%!"=%" ! 7%$%% 7= A !%8A % !6@%" 7887"%%6!6766% 6%%A!%8 7 !4% "!6% 8 ! %A"%%6B= A668 3 ? 6;6 %B %%A6" 766% 6% 88% A!% 8 7%!" !4 !%% *&gt;836($671! %A76"% 6 A!6%%6%%= A %3!6@%" 6%; 788 % % A %% # 6%" %=%8% 7% 7%= A3%% % 6B 6 "%64;! B%($6( "?66!%!? %88%%A "6 % 7 67@6!6"%3%% 88%"%%%87" 664%"A7% "6!%66%6; 6 7 6 %""6( "%% = A 7%!" 64%" A % %"3 &amp; % %% 6 A 7887"%%6 7!6@%"%A7%?% 7?% ?%)% ""!!"3 8 7%B 7% $%% 7 = A % "%% =%8" % % " 7%!" / 8"? /..0 % 6 "A%)%=%"A7%" 7@!% % 7%= A3</w:t>
      </w:r>
    </w:p>
    <w:p>
      <w:r>
        <w:t>,-.-,/..0 1-,-1</w:t>
      </w:r>
    </w:p>
    <w:p>
      <w:r>
        <w:t>! 1( 0 ( !( ! !</w:t>
      </w:r>
    </w:p>
    <w:p>
      <w:r>
        <w:t>2,</w:t>
      </w:r>
    </w:p>
    <w:p>
      <w:r>
        <w:t>23 O%3 2</w:t>
      </w:r>
    </w:p>
    <w:p>
      <w:r>
        <w:t>/3 =%%3 &gt;3 %A6%6?%8!%6"%)% " &gt;.= ;%8%6; 48" ":'(PQ(8A--..+ &lt;6? !%; %648!"!%@ %3 5/ 8" " 4 8" " 20 = /..* : &amp;&lt;I !"! % A!%8%!B 6?% 6% $% % ! %I % )% "</w:t>
      </w:r>
    </w:p>
    <w:p>
      <w:r>
        <w:t>48" "6?6%6?"%A@ % 7%3+/</w:t>
      </w:r>
    </w:p>
    <w:p>
      <w:r>
        <w:t>&amp;36"%)%%6;6 %?A"!! !B 6? ?%)%=%#7?3</w:t>
      </w:r>
    </w:p>
    <w:p>
      <w:r>
        <w:t>$88;</w:t>
      </w:r>
    </w:p>
    <w:p>
      <w:r>
        <w:t>'B?RS</w:t>
      </w:r>
    </w:p>
    <w:p>
      <w:r>
        <w:t>" %G</w:t>
      </w:r>
    </w:p>
    <w:p>
      <w:r>
        <w:t>$88;1=%G</w:t>
      </w:r>
    </w:p>
    <w:p>
      <w:r>
        <w:t>%(</w:t>
      </w:r>
    </w:p>
    <w:p>
      <w:r>
        <w:t>68! 6"%)%%%8"@6%AF#F888" " 6$88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