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ATAS/370/2003 vom 18. Dezember 2003</w:t>
      </w:r>
    </w:p>
    <w:p>
      <w:r>
        <w:t>GE Cour de justice, 2003-12-18, DE</w:t>
      </w:r>
    </w:p>
    <w:p>
      <w:r>
        <w:rPr>
          <w:b/>
        </w:rPr>
        <w:t xml:space="preserve">Quelle: </w:t>
      </w:r>
      <w:r>
        <w:t>https://mcp.opencaselaw.ch/entscheid/ge_gerichte_ATAS_370_2003</w:t>
      </w:r>
    </w:p>
    <w:p>
      <w:r>
        <w:t>FR: GE_GERICHTE ATAS/370/2003 du 18 décembre 2003</w:t>
      </w:r>
    </w:p>
    <w:p>
      <w:r>
        <w:t>IT: GE_GERICHTE ATAS/370/2003 del 18 dicembre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-</w:t>
        <w:tab/>
        <w:t>3+</w:t>
      </w:r>
    </w:p>
    <w:p>
      <w:r>
        <w:t>*3 !&amp; 4444444444% -</w:t>
      </w:r>
    </w:p>
    <w:p>
      <w:r>
        <w:t>5$ *(/)%</w:t>
      </w:r>
    </w:p>
    <w:p>
      <w:r>
        <w:t>6$-</w:t>
      </w:r>
    </w:p>
    <w:p>
      <w:r>
        <w:t>78$&amp;2$9 : #;$ : $6$ $ &amp; &lt;6 =#&gt; &amp;$ *(?*3 +3</w:t>
      </w:r>
    </w:p>
    <w:p>
      <w:r>
        <w:t>*0 56$ *((?%</w:t>
      </w:r>
    </w:p>
    <w:p>
      <w:r>
        <w:t>78 &amp;-@$</w:t>
      </w:r>
    </w:p>
    <w:p>
      <w:r>
        <w:t>6 &amp; A</w:t>
      </w:r>
    </w:p>
    <w:p>
      <w:r>
        <w:t>$ &amp; 6$% $2$ $</w:t>
      </w:r>
    </w:p>
    <w:p>
      <w:r>
        <w:t>A- &amp;%</w:t>
      </w:r>
    </w:p>
    <w:p>
      <w:r>
        <w:t>5</w:t>
      </w:r>
    </w:p>
    <w:p>
      <w:r>
        <w:t>6A</w:t>
      </w:r>
    </w:p>
    <w:p>
      <w:r>
        <w:t>$</w:t>
      </w:r>
    </w:p>
    <w:p>
      <w:r>
        <w:t>$&amp;3 ,3 &lt;</w:t>
      </w:r>
    </w:p>
    <w:p>
      <w:r>
        <w:t>$6 &amp; $ &amp; 6$ $B % 8-</w:t>
      </w:r>
    </w:p>
    <w:p>
      <w:r>
        <w:t>C &amp;-B$$ $B &amp; 6$ &amp;$</w:t>
      </w:r>
    </w:p>
    <w:p>
      <w:r>
        <w:t>*1 D *((?3</w:t>
      </w:r>
    </w:p>
    <w:p>
      <w:r>
        <w:t>&amp;$9 $ &amp;8- &amp;-$B% &amp; B$A'9$</w:t>
      </w:r>
    </w:p>
    <w:p>
      <w:r>
        <w:t>&amp; '&amp; &amp;: B $ % &amp; 6$2 AE$9$</w:t>
      </w:r>
    </w:p>
    <w:p>
      <w:r>
        <w:t>&amp; A9 E$7</w:t>
      </w:r>
    </w:p>
    <w:p>
      <w:r>
        <w:t>- - -3 /3</w:t>
      </w:r>
    </w:p>
    <w:p>
      <w:r>
        <w:t>*0 A *((?%</w:t>
      </w:r>
    </w:p>
    <w:p>
      <w:r>
        <w:t>F4444444444% EB &amp; $$7 G 8$ - 'E$ $7 &amp; #%</w:t>
      </w:r>
    </w:p>
    <w:p>
      <w:r>
        <w:t>BB -</w:t>
      </w:r>
    </w:p>
    <w:p>
      <w:r>
        <w:t>-6 $ 'E$ $7 G</w:t>
      </w:r>
    </w:p>
    <w:p>
      <w:r>
        <w:t>&amp;&amp; &amp;</w:t>
      </w:r>
    </w:p>
    <w:p>
      <w:r>
        <w:t>4444444444% -&amp;$2 $ 3</w:t>
      </w:r>
    </w:p>
    <w:p>
      <w:r>
        <w:t>%</w:t>
      </w:r>
    </w:p>
    <w:p>
      <w:r>
        <w:t>-&amp;$</w:t>
      </w:r>
    </w:p>
    <w:p>
      <w:r>
        <w:t>6- 7 8-</w:t>
      </w:r>
    </w:p>
    <w:p>
      <w:r>
        <w:t>A$</w:t>
      </w:r>
    </w:p>
    <w:p>
      <w:r>
        <w:t>-$&amp; &amp;-$B 5</w:t>
      </w:r>
    </w:p>
    <w:p>
      <w:r>
        <w:t>*(?,% $ - 6 'E % &amp;</w:t>
      </w:r>
    </w:p>
    <w:p>
      <w:r>
        <w:t>9&amp;-</w:t>
      </w:r>
    </w:p>
    <w:p>
      <w:r>
        <w:t>6$ 6$%</w:t>
      </w:r>
    </w:p>
    <w:p>
      <w:r>
        <w:t>7$ A$ 5 &amp;$ $</w:t>
      </w:r>
    </w:p>
    <w:p>
      <w:r>
        <w:t>$ &amp; -&amp;$</w:t>
      </w:r>
    </w:p>
    <w:p>
      <w:r>
        <w:t>7 :</w:t>
      </w:r>
    </w:p>
    <w:p>
      <w:r>
        <w:t>E$ $ -3</w:t>
      </w:r>
    </w:p>
    <w:p>
      <w:r>
        <w:t>&amp;&lt;</w:t>
      </w:r>
    </w:p>
    <w:p>
      <w:r>
        <w:t>&amp; -</w:t>
      </w:r>
    </w:p>
    <w:p>
      <w:r>
        <w:t>E E- E$7</w:t>
      </w:r>
    </w:p>
    <w:p>
      <w:r>
        <w:t>$$ A-</w:t>
      </w:r>
    </w:p>
    <w:p>
      <w:r>
        <w:t>E$E$ $ E$&amp;</w:t>
        <w:tab/>
        <w:t>3 H</w:t>
      </w:r>
    </w:p>
    <w:p>
      <w:r>
        <w:t>$ %</w:t>
      </w:r>
    </w:p>
    <w:p>
      <w:r>
        <w:t>5 $</w:t>
      </w:r>
    </w:p>
    <w:p>
      <w:r>
        <w:t>BB &amp;-$B &amp; A $- G</w:t>
      </w:r>
    </w:p>
    <w:p>
      <w:r>
        <w:t>E$ $ B$$3 8$&amp;</w:t>
      </w:r>
    </w:p>
    <w:p>
      <w:r>
        <w:t>$ $</w:t>
      </w:r>
    </w:p>
    <w:p>
      <w:r>
        <w:t>-6$&amp;</w:t>
      </w:r>
    </w:p>
    <w:p>
      <w:r>
        <w:t>$ &amp; I G 8-9&amp; &amp;</w:t>
      </w:r>
    </w:p>
    <w:p>
      <w:r>
        <w:t>E$-E$ &amp;</w:t>
      </w:r>
    </w:p>
    <w:p>
      <w:r>
        <w:t>$% &amp;&lt;</w:t>
      </w:r>
    </w:p>
    <w:p>
      <w:r>
        <w:t>78</w:t>
      </w:r>
    </w:p>
    <w:p>
      <w:r>
        <w:t>$</w:t>
      </w:r>
    </w:p>
    <w:p>
      <w:r>
        <w:t>&amp;</w:t>
      </w:r>
    </w:p>
    <w:p>
      <w:r>
        <w:t>6$</w:t>
      </w:r>
    </w:p>
    <w:p>
      <w:r>
        <w:t>$</w:t>
      </w:r>
    </w:p>
    <w:p>
      <w:r>
        <w:t>E$ -$A</w:t>
      </w:r>
    </w:p>
    <w:p>
      <w:r>
        <w:t>$9 &amp; 6$</w:t>
      </w:r>
    </w:p>
    <w:p>
      <w:r>
        <w:t>&amp; - G</w:t>
      </w:r>
    </w:p>
    <w:p>
      <w:r>
        <w:t>$ E'$7</w:t>
      </w:r>
    </w:p>
    <w:p>
      <w:r>
        <w:t>'E$7%</w:t>
      </w:r>
    </w:p>
    <w:p>
      <w:r>
        <w:t>7$</w:t>
      </w:r>
    </w:p>
    <w:p>
      <w:r>
        <w:t>&amp;$</w:t>
      </w:r>
    </w:p>
    <w:p>
      <w:r>
        <w:t>G &amp; B$ 6</w:t>
      </w:r>
    </w:p>
    <w:p>
      <w:r>
        <w:t>&lt;93</w:t>
      </w:r>
    </w:p>
    <w:p>
      <w:r>
        <w:t>F4444444444</w:t>
      </w:r>
    </w:p>
    <w:p>
      <w:r>
        <w:t>-</w:t>
      </w:r>
    </w:p>
    <w:p>
      <w:r>
        <w:t>' 9$ &amp;-$6 7$</w:t>
      </w:r>
    </w:p>
    <w:p>
      <w:r>
        <w:t>$$</w:t>
      </w:r>
    </w:p>
    <w:p>
      <w:r>
        <w:t>$ &lt;</w:t>
      </w:r>
    </w:p>
    <w:p>
      <w:r>
        <w:t>&amp;-$ 5% $</w:t>
      </w:r>
    </w:p>
    <w:p>
      <w:r>
        <w:t>$ $ -$ &amp;</w:t>
      </w:r>
    </w:p>
    <w:p>
      <w:r>
        <w:t>$$ &amp;8 - &amp;-$B3</w:t>
      </w:r>
    </w:p>
    <w:p>
      <w:r>
        <w:t>89$$ &amp;8 996 $ &amp;8 &amp;' E'$ &amp; A 7$</w:t>
      </w:r>
    </w:p>
    <w:p>
      <w:r>
        <w:t>6$ $&amp;</w:t>
      </w:r>
    </w:p>
    <w:p>
      <w:r>
        <w:t>BE &amp;&amp;$- H!23</w:t>
      </w:r>
    </w:p>
    <w:p>
      <w:r>
        <w:t>8- $</w:t>
      </w:r>
    </w:p>
    <w:p>
      <w:r>
        <w:t>:% 7</w:t>
      </w:r>
    </w:p>
    <w:p>
      <w:r>
        <w:t>-$&amp;%</w:t>
      </w:r>
    </w:p>
    <w:p>
      <w:r>
        <w:t>' ; &amp;' E'$7 $ &amp;8</w:t>
      </w:r>
    </w:p>
    <w:p>
      <w:r>
        <w:t>$ $ - 78$ &amp;$</w:t>
      </w:r>
    </w:p>
    <w:p>
      <w:r>
        <w:t>&amp;$9 $ &amp;8- &amp;-$B &amp;</w:t>
      </w:r>
    </w:p>
    <w:p>
      <w:r>
        <w:t>&amp; $B$ $ $ $3</w:t>
      </w:r>
    </w:p>
    <w:p>
      <w:r>
        <w:t>F4444444444</w:t>
      </w:r>
    </w:p>
    <w:p>
      <w:r>
        <w:t>-</w:t>
      </w:r>
    </w:p>
    <w:p>
      <w:r>
        <w:t>'E E-$ % $ -$%</w:t>
      </w:r>
    </w:p>
    <w:p>
      <w:r>
        <w:t>$ $&amp;-</w:t>
      </w:r>
    </w:p>
    <w:p>
      <w:r>
        <w:t>&lt;3</w:t>
      </w:r>
    </w:p>
    <w:p>
      <w:r>
        <w:rPr>
          <w:b/>
        </w:rPr>
        <w:t>E. 03</w:t>
      </w:r>
    </w:p>
    <w:p>
      <w:r>
        <w:t>6$</w:t>
      </w:r>
    </w:p>
    <w:p>
      <w:r>
        <w:t>&amp;$ &amp;$ BB$</w:t>
      </w:r>
    </w:p>
    <w:p>
      <w:r>
        <w:t>&amp;</w:t>
      </w:r>
    </w:p>
    <w:p>
      <w:r>
        <w:t>&amp;8$6$&amp;$ - S J3</w:t>
      </w:r>
    </w:p>
    <w:p>
      <w:r>
        <w:t>G</w:t>
      </w:r>
    </w:p>
    <w:p>
      <w:r>
        <w:t>&amp; *8+113B3 G $ &amp; $$ $ G</w:t>
      </w:r>
    </w:p>
    <w:p>
      <w:r>
        <w:t>B$</w:t>
      </w:r>
    </w:p>
    <w:p>
      <w:r>
        <w:t>&amp;- $$ 78G : &amp;</w:t>
      </w:r>
    </w:p>
    <w:p>
      <w:r>
        <w:t>&amp; $ S )3 B</w:t>
      </w:r>
    </w:p>
    <w:p>
      <w:r>
        <w:t>$ &amp;</w:t>
      </w:r>
    </w:p>
    <w:p>
      <w:r>
        <w:t>7X 6 B</w:t>
      </w:r>
    </w:p>
    <w:p>
      <w:r>
        <w:t>- C &amp;</w:t>
      </w:r>
    </w:p>
    <w:p>
      <w:r>
        <w:t>&amp;-$ &amp; ,1 5 &amp;&lt;</w:t>
      </w:r>
    </w:p>
    <w:p>
      <w:r>
        <w:t>$B$ $</w:t>
      </w:r>
    </w:p>
    <w:p>
      <w:r>
        <w:t>$ &amp;- &amp;-</w:t>
      </w:r>
    </w:p>
    <w:p>
      <w:r>
        <w:t>$A B-&amp;- &amp; % HEY$KEB7$ J% J11/ %</w:t>
      </w:r>
    </w:p>
    <w:p>
      <w:r>
        <w:t>$ :$3</w:t>
      </w:r>
    </w:p>
    <w:p>
      <w:r>
        <w:t>&amp;-$</w:t>
      </w:r>
    </w:p>
    <w:p>
      <w:r>
        <w:t>C 9-3</w:t>
      </w:r>
    </w:p>
    <w:p>
      <w:r>
        <w:t>-$ &amp;$ R &gt; $&amp;$7 : 7X &amp;-$$</w:t>
      </w:r>
    </w:p>
    <w:p>
      <w:r>
        <w:t>&amp;-$ A $</w:t>
      </w:r>
    </w:p>
    <w:p>
      <w:r>
        <w:t>$</w:t>
      </w:r>
    </w:p>
    <w:p>
      <w:r>
        <w:t>&amp;</w:t>
      </w:r>
    </w:p>
    <w:p>
      <w:r>
        <w:t>&amp;-$$ 7-S A&gt; :</w:t>
      </w:r>
    </w:p>
    <w:p>
      <w:r>
        <w:t>7 $B $ $ 6$ &amp;&amp;</w:t>
      </w:r>
    </w:p>
    <w:p>
      <w:r>
        <w:t>&amp;-$$S &gt;</w:t>
      </w:r>
    </w:p>
    <w:p>
      <w:r>
        <w:t>$9</w:t>
      </w:r>
    </w:p>
    <w:p>
      <w:r>
        <w:t>&amp;</w:t>
      </w:r>
    </w:p>
    <w:p>
      <w:r>
        <w:t>- 3 H$</w:t>
      </w:r>
    </w:p>
    <w:p>
      <w:r>
        <w:t>-$</w:t>
      </w:r>
    </w:p>
    <w:p>
      <w:r>
        <w:t>$</w:t>
      </w:r>
    </w:p>
    <w:p>
      <w:r>
        <w:t>$ -- ---</w:t>
      </w:r>
    </w:p>
    <w:p>
      <w:r>
        <w:t>&gt; A&gt;</w:t>
      </w:r>
    </w:p>
    <w:p>
      <w:r>
        <w:t>&gt; $2&amp;%</w:t>
      </w:r>
    </w:p>
    <w:p>
      <w:r>
        <w:t>$A B-&amp;- &amp;</w:t>
      </w:r>
    </w:p>
    <w:p>
      <w:r>
        <w:t>$&lt;</w:t>
      </w:r>
    </w:p>
    <w:p>
      <w:r>
        <w:t>7X$ &amp;6 &amp;- $6A3</w:t>
      </w:r>
    </w:p>
    <w:p>
      <w:r>
        <w:t>-$ &amp;</w:t>
      </w:r>
    </w:p>
    <w:p>
      <w:r>
        <w:t>$</w:t>
      </w:r>
    </w:p>
    <w:p>
      <w:r>
        <w:t>' &amp; 6% 7$</w:t>
      </w:r>
    </w:p>
    <w:p>
      <w:r>
        <w:t>5$ % $$ 7</w:t>
      </w:r>
    </w:p>
    <w:p>
      <w:r>
        <w:t>&amp;-$$ 7-</w:t>
      </w:r>
    </w:p>
    <w:p>
      <w:r>
        <w:t>X6 &amp; 7</w:t>
      </w:r>
    </w:p>
    <w:p>
      <w:r>
        <w:t>- - :-&amp;$-</w:t>
      </w:r>
    </w:p>
    <w:p>
      <w:r>
        <w:t>= 3 *,+% *1J</w:t>
      </w:r>
    </w:p>
    <w:p>
      <w:r>
        <w:t>*1? &gt;3</w:t>
      </w:r>
    </w:p>
    <w:p>
      <w:r>
        <w:t>2 */.*/2</w:t>
      </w:r>
    </w:p>
    <w:p>
      <w:r>
        <w:t>.*/+0.+11+</w:t>
      </w:r>
    </w:p>
    <w:p>
      <w:r>
        <w:t>9BB$&lt; R ZM [</w:t>
      </w:r>
    </w:p>
    <w:p>
      <w:r>
        <w:t>-$&amp; R !' !</w:t>
      </w:r>
    </w:p>
    <w:p>
      <w:r>
        <w:t>- C</w:t>
      </w:r>
    </w:p>
    <w:p>
      <w:r>
        <w:t>$B$- : $ $$ 7XG XBB$ B-&amp;- &amp;</w:t>
      </w:r>
    </w:p>
    <w:p>
      <w:r>
        <w:t>$</w:t>
      </w:r>
    </w:p>
    <w:p>
      <w:r>
        <w:t>9BB</w:t>
      </w:r>
    </w:p>
    <w:p>
      <w:r>
        <w:rPr>
          <w:b/>
        </w:rPr>
        <w:t>E. 3</w:t>
      </w:r>
    </w:p>
    <w:p>
      <w:r>
        <w:t>- % $ ' $ &amp;8&amp; 7</w:t>
      </w:r>
    </w:p>
    <w:p>
      <w:r>
        <w:t>:</w:t>
      </w:r>
    </w:p>
    <w:p>
      <w:r>
        <w:t>$</w:t>
      </w:r>
    </w:p>
    <w:p>
      <w:r>
        <w:t>-6$&amp;</w:t>
      </w:r>
    </w:p>
    <w:p>
      <w:r>
        <w:t>A -&amp;$ $ 3 B$%</w:t>
      </w:r>
    </w:p>
    <w:p>
      <w:r>
        <w:t>$ B : &lt;9 &amp; 8</w:t>
      </w:r>
    </w:p>
    <w:p>
      <w:r>
        <w:t>-E-3</w:t>
      </w:r>
    </w:p>
    <w:p>
      <w:r>
        <w:t>$ &amp;</w:t>
      </w:r>
    </w:p>
    <w:p>
      <w:r>
        <w:t>$ &lt;</w:t>
      </w:r>
    </w:p>
    <w:p>
      <w:r>
        <w:t>$ &amp;-B6A</w:t>
      </w:r>
    </w:p>
    <w:p>
      <w:r>
        <w:t>$ &amp; 6$3 $$%</w:t>
      </w:r>
    </w:p>
    <w:p>
      <w:r>
        <w:t>: &amp; 78$ 89$ &amp;8 - 6&amp;$ $6</w:t>
      </w:r>
    </w:p>
    <w:p>
      <w:r>
        <w:t>7$</w:t>
      </w:r>
    </w:p>
    <w:p>
      <w:r>
        <w:t>6$ 'E$ $ 3</w:t>
      </w:r>
    </w:p>
    <w:p>
      <w:r>
        <w:t>$%</w:t>
      </w:r>
    </w:p>
    <w:p>
      <w:r>
        <w:t>&amp; -9-</w:t>
      </w:r>
    </w:p>
    <w:p>
      <w:r>
        <w:t>&amp;$BB3 -$%</w:t>
      </w:r>
    </w:p>
    <w:p>
      <w:r>
        <w:t>$ $&amp;- 78 8</w:t>
      </w:r>
    </w:p>
    <w:p>
      <w:r>
        <w:t>&amp;&amp;- &amp; $3</w:t>
      </w:r>
    </w:p>
    <w:p>
      <w:r>
        <w:t>$%</w:t>
      </w:r>
    </w:p>
    <w:p>
      <w:r>
        <w:t>-&amp;$2 $ + G , B$</w:t>
      </w:r>
    </w:p>
    <w:p>
      <w:r>
        <w:t>$% $$ 78 E'$ E- 2 E%</w:t>
      </w:r>
    </w:p>
    <w:p>
      <w:r>
        <w:t>G</w:t>
      </w:r>
    </w:p>
    <w:p>
      <w:r>
        <w:t>-&amp;$ $ E' E- $7 $ 3</w:t>
      </w:r>
    </w:p>
    <w:p>
      <w:r>
        <w:t>-9&amp;% $</w:t>
      </w:r>
    </w:p>
    <w:p>
      <w:r>
        <w:t>$ $ C E- &amp;</w:t>
      </w:r>
    </w:p>
    <w:p>
      <w:r>
        <w:t>&amp;</w:t>
      </w:r>
    </w:p>
    <w:p>
      <w:r>
        <w:t>$&amp;- $7% &amp;&lt;</w:t>
      </w:r>
    </w:p>
    <w:p>
      <w:r>
        <w:t>7</w:t>
      </w:r>
    </w:p>
    <w:p>
      <w:r>
        <w:t>'E$ $ &amp; ! $ 7 8-</w:t>
      </w:r>
    </w:p>
    <w:p>
      <w:r>
        <w:t>-&amp;$</w:t>
      </w:r>
    </w:p>
    <w:p>
      <w:r>
        <w:t>G</w:t>
      </w:r>
    </w:p>
    <w:p>
      <w:r>
        <w:t>$</w:t>
      </w:r>
    </w:p>
    <w:p>
      <w:r>
        <w:t>$ &amp;</w:t>
      </w:r>
    </w:p>
    <w:p>
      <w:r>
        <w:t>B$A'9$ 7$</w:t>
      </w:r>
    </w:p>
    <w:p>
      <w:r>
        <w:t>$- =3 *0 &amp;</w:t>
      </w:r>
    </w:p>
    <w:p>
      <w:r>
        <w:t>! &gt;3</w:t>
      </w:r>
    </w:p>
    <w:p>
      <w:r>
        <w:t>86$ &amp;</w:t>
      </w:r>
    </w:p>
    <w:p>
      <w:r>
        <w:t>C %</w:t>
      </w:r>
    </w:p>
    <w:p>
      <w:r>
        <w:t>'E E-$ &amp; $</w:t>
      </w:r>
    </w:p>
    <w:p>
      <w:r>
        <w:t>$ 6$AA</w:t>
      </w:r>
    </w:p>
    <w:p>
      <w:r>
        <w:t>-$</w:t>
      </w:r>
    </w:p>
    <w:p>
      <w:r>
        <w:t>&amp;-$3</w:t>
      </w:r>
    </w:p>
    <w:p>
      <w:r>
        <w:t>H $ 8</w:t>
      </w:r>
    </w:p>
    <w:p>
      <w:r>
        <w:t>$- $$A</w:t>
      </w:r>
    </w:p>
    <w:p>
      <w:r>
        <w:t>: % 7 8 G</w:t>
      </w:r>
    </w:p>
    <w:p>
      <w:r>
        <w:t>$</w:t>
      </w:r>
    </w:p>
    <w:p>
      <w:r>
        <w:t>&amp;</w:t>
      </w:r>
    </w:p>
    <w:p>
      <w:r>
        <w:t>2 **.*/2</w:t>
      </w:r>
    </w:p>
    <w:p>
      <w:r>
        <w:t>.*/+0.+11+ &lt; $6$&amp; &amp; $ G</w:t>
      </w:r>
    </w:p>
    <w:p>
      <w:r>
        <w:t>- -3</w:t>
      </w:r>
    </w:p>
    <w:p>
      <w:r>
        <w:t>-9&amp;% $</w:t>
      </w:r>
    </w:p>
    <w:p>
      <w:r>
        <w:t>G 6 7% $</w:t>
      </w:r>
    </w:p>
    <w:p>
      <w:r>
        <w:t>$ $6%</w:t>
      </w:r>
    </w:p>
    <w:p>
      <w:r>
        <w:t>8</w:t>
      </w:r>
    </w:p>
    <w:p>
      <w:r>
        <w:t>&lt; &amp;- $6%</w:t>
      </w:r>
    </w:p>
    <w:p>
      <w:r>
        <w:t>: &amp; ! =3 *+% &amp;$ 9E &amp; &gt;3</w:t>
      </w:r>
    </w:p>
    <w:p>
      <w:r>
        <w:t>6$ 7%</w:t>
      </w:r>
    </w:p>
    <w:p>
      <w:r>
        <w:t>5 &amp; 8:</w:t>
      </w:r>
    </w:p>
    <w:p>
      <w:r>
        <w:t>! %</w:t>
      </w:r>
    </w:p>
    <w:p>
      <w:r>
        <w:t>&amp; 8- $</w:t>
      </w:r>
    </w:p>
    <w:p>
      <w:r>
        <w:t>&lt; $ %</w:t>
      </w:r>
    </w:p>
    <w:p>
      <w:r>
        <w:t>$ 2C3 &amp; %</w:t>
      </w:r>
    </w:p>
    <w:p>
      <w:r>
        <w:t>-&amp;$ 8</w:t>
      </w:r>
    </w:p>
    <w:p>
      <w:r>
        <w:t>6-</w:t>
      </w:r>
    </w:p>
    <w:p>
      <w:r>
        <w:t>9&amp; &amp;$69</w:t>
      </w:r>
    </w:p>
    <w:p>
      <w:r>
        <w:t>$</w:t>
      </w:r>
    </w:p>
    <w:p>
      <w:r>
        <w:t>52G</w:t>
      </w:r>
    </w:p>
    <w:p>
      <w:r>
        <w:t>A6-3</w:t>
      </w:r>
    </w:p>
    <w:p>
      <w:r>
        <w:t>$ &amp;$</w:t>
      </w:r>
    </w:p>
    <w:p>
      <w:r>
        <w:t>BB $ E 9$7</w:t>
      </w:r>
    </w:p>
    <w:p>
      <w:r>
        <w:t>-2 $$ 7 8$ $ - &amp; &amp;</w:t>
      </w:r>
    </w:p>
    <w:p>
      <w:r>
        <w:t>6$ &amp;8 5 G 8 3</w:t>
      </w:r>
    </w:p>
    <w:p>
      <w:r>
        <w:t>&amp; ! =3 *(% * 9E&gt; B$ -9 - &amp; &amp;- $ &amp;$&amp; &amp; 8-</w:t>
      </w:r>
    </w:p>
    <w:p>
      <w:r>
        <w:t>&amp;</w:t>
      </w:r>
    </w:p>
    <w:p>
      <w:r>
        <w:t>&amp;</w:t>
      </w:r>
    </w:p>
    <w:p>
      <w:r>
        <w:t>$ &amp;8C $ &amp;$ $ -3</w:t>
      </w:r>
    </w:p>
    <w:p>
      <w:r>
        <w:t>&amp;$&amp; A</w:t>
      </w:r>
    </w:p>
    <w:p>
      <w:r>
        <w:t>&amp;-A &amp; 8$ $ &amp;</w:t>
      </w:r>
    </w:p>
    <w:p>
      <w:r>
        <w:t>&amp;3</w:t>
      </w:r>
    </w:p>
    <w:p>
      <w:r>
        <w:t>5 %</w:t>
      </w:r>
    </w:p>
    <w:p>
      <w:r>
        <w:t>BB $6 $&amp;$7- : &amp;$BB- -&amp;$ $6 78</w:t>
      </w:r>
    </w:p>
    <w:p>
      <w:r>
        <w:t>BB$ &amp;$ $ - =B3</w:t>
      </w:r>
    </w:p>
    <w:p>
      <w:r>
        <w:t>&amp; +3)3(( &amp;</w:t>
      </w:r>
    </w:p>
    <w:p>
      <w:r>
        <w:t>4444444444&gt;% &amp;$</w:t>
      </w:r>
    </w:p>
    <w:p>
      <w:r>
        <w:t>$&amp; &amp; 6$</w:t>
      </w:r>
    </w:p>
    <w:p>
      <w:r>
        <w:t>*((? =B3</w:t>
      </w:r>
    </w:p>
    <w:p>
      <w:r>
        <w:t>&amp; ?30311 &amp;</w:t>
      </w:r>
    </w:p>
    <w:p>
      <w:r>
        <w:t>4444444444&gt;% &amp;$ *)</w:t>
      </w:r>
    </w:p>
    <w:p>
      <w:r>
        <w:t>=B3</w:t>
      </w:r>
    </w:p>
    <w:p>
      <w:r>
        <w:t>&amp; +3/31* &amp;</w:t>
      </w:r>
    </w:p>
    <w:p>
      <w:r>
        <w:t>4444444444&gt;</w:t>
      </w:r>
    </w:p>
    <w:p>
      <w:r>
        <w:t>&amp;$ *((/% &amp; G 7</w:t>
      </w:r>
    </w:p>
    <w:p>
      <w:r>
        <w:t>6$ A$</w:t>
      </w:r>
    </w:p>
    <w:p>
      <w:r>
        <w:t>$&amp; &amp; 6$ $ 78 86$</w:t>
      </w:r>
    </w:p>
    <w:p>
      <w:r>
        <w:t>&amp;-- =B3</w:t>
      </w:r>
    </w:p>
    <w:p>
      <w:r>
        <w:t>&amp; ! &amp; +3/31*% 3 )&gt;3</w:t>
      </w:r>
    </w:p>
    <w:p>
      <w:r>
        <w:t>&amp; 8- $ $B$- $ &amp;$</w:t>
      </w:r>
    </w:p>
    <w:p>
      <w:r>
        <w:t>&amp;$ $&amp;</w:t>
      </w:r>
    </w:p>
    <w:p>
      <w:r>
        <w:t>*((?% C $</w:t>
      </w:r>
    </w:p>
    <w:p>
      <w:r>
        <w:t>- $ &amp;-5G - 6 % $</w:t>
      </w:r>
    </w:p>
    <w:p>
      <w:r>
        <w:t>B$ C -E$A 7</w:t>
      </w:r>
    </w:p>
    <w:p>
      <w:r>
        <w:t>B$ ; - &amp;</w:t>
      </w:r>
    </w:p>
    <w:p>
      <w:r>
        <w:t>W</w:t>
      </w:r>
    </w:p>
    <w:p>
      <w:r>
        <w:t>&amp;</w:t>
      </w:r>
    </w:p>
    <w:p>
      <w:r>
        <w:t>:A-% ; &amp; $ W</w:t>
      </w:r>
    </w:p>
    <w:p>
      <w:r>
        <w:t>$</w:t>
      </w:r>
    </w:p>
    <w:p>
      <w:r>
        <w:t>$&lt; &amp;% C $</w:t>
      </w:r>
    </w:p>
    <w:p>
      <w:r>
        <w:t>8- $</w:t>
      </w:r>
    </w:p>
    <w:p>
      <w:r>
        <w:t>$6$&amp; 3</w:t>
      </w:r>
    </w:p>
    <w:p>
      <w:r>
        <w:t>7$ -&lt;&amp;% $ - 7</w:t>
      </w:r>
    </w:p>
    <w:p>
      <w:r>
        <w:t>:</w:t>
      </w:r>
    </w:p>
    <w:p>
      <w:r>
        <w:t>-</w:t>
      </w:r>
    </w:p>
    <w:p>
      <w:r>
        <w:t>$ &amp;</w:t>
      </w:r>
    </w:p>
    <w:p>
      <w:r>
        <w:t>$&amp;- $ $ A$</w:t>
      </w:r>
    </w:p>
    <w:p>
      <w:r>
        <w:t>$ &lt; B&amp;</w:t>
      </w:r>
    </w:p>
    <w:p>
      <w:r>
        <w:t>$ &amp;-B6A</w:t>
      </w:r>
    </w:p>
    <w:p>
      <w:r>
        <w:t>$ &amp;8 $6$ - $6 7 : 7$</w:t>
      </w:r>
    </w:p>
    <w:p>
      <w:r>
        <w:t>&amp;8BB</w:t>
      </w:r>
    </w:p>
    <w:p>
      <w:r>
        <w:t>$ B6A3 &lt; 6$ -6-</w:t>
      </w:r>
    </w:p>
    <w:p>
      <w:r>
        <w:t>BB $</w:t>
      </w:r>
    </w:p>
    <w:p>
      <w:r>
        <w:t>&amp;</w:t>
      </w:r>
    </w:p>
    <w:p>
      <w:r>
        <w:t>$ - &amp;</w:t>
      </w:r>
    </w:p>
    <w:p>
      <w:r>
        <w:t>% $$ 7</w:t>
      </w:r>
    </w:p>
    <w:p>
      <w:r>
        <w:t>6$ 'E$% $</w:t>
      </w:r>
    </w:p>
    <w:p>
      <w:r>
        <w:t>$6- G</w:t>
      </w:r>
    </w:p>
    <w:p>
      <w:r>
        <w:t>$</w:t>
      </w:r>
    </w:p>
    <w:p>
      <w:r>
        <w:t>78 $ &amp;8</w:t>
      </w:r>
    </w:p>
    <w:p>
      <w:r>
        <w:t>$6$ -</w:t>
      </w:r>
    </w:p>
    <w:p>
      <w:r>
        <w:t>8- 8- $ :$9$A 78G 01L% 6$ 7$</w:t>
      </w:r>
    </w:p>
    <w:p>
      <w:r>
        <w:t>-9 9-</w:t>
      </w:r>
    </w:p>
    <w:p>
      <w:r>
        <w:t>-&amp;$ -% 7 $ C 7 8$$ - &amp; 6$</w:t>
      </w:r>
    </w:p>
    <w:p>
      <w:r>
        <w:t>3</w:t>
      </w:r>
    </w:p>
    <w:p>
      <w:r>
        <w:t>6$ -9 &amp;</w:t>
      </w:r>
    </w:p>
    <w:p>
      <w:r>
        <w:t>7</w:t>
      </w:r>
    </w:p>
    <w:p>
      <w:r>
        <w:t>A$&amp;$ - -% G 6$ 8-$&amp; &amp;-$B ' $</w:t>
      </w:r>
    </w:p>
    <w:p>
      <w:r>
        <w:t>BB $ G</w:t>
      </w:r>
    </w:p>
    <w:p>
      <w:r>
        <w:t>-</w:t>
      </w:r>
    </w:p>
    <w:p>
      <w:r>
        <w:t>&amp;8 96$ - BB$</w:t>
      </w:r>
    </w:p>
    <w:p>
      <w:r>
        <w:t>5 $B$ G</w:t>
      </w:r>
    </w:p>
    <w:p>
      <w:r>
        <w:t>$$ - &amp; 6$3 J3</w:t>
      </w:r>
    </w:p>
    <w:p>
      <w:r>
        <w:t>6 &amp;</w:t>
      </w:r>
    </w:p>
    <w:p>
      <w:r>
        <w:t>7$ -&lt;&amp;%</w:t>
      </w:r>
    </w:p>
    <w:p>
      <w:r>
        <w:t>$A &amp; -</w:t>
      </w:r>
    </w:p>
    <w:p>
      <w:r>
        <w:t>&amp; 86$ 78$ 8'</w:t>
      </w:r>
    </w:p>
    <w:p>
      <w:r>
        <w:t>$ &amp; 8- &amp; 8: $ B&amp;$ &amp; ! % &amp;&lt;</w:t>
      </w:r>
    </w:p>
    <w:p>
      <w:r>
        <w:t>7</w:t>
      </w:r>
    </w:p>
    <w:p>
      <w:r>
        <w:t>59 &amp; 8 $</w:t>
      </w:r>
    </w:p>
    <w:p>
      <w:r>
        <w:t>$ A $</w:t>
      </w:r>
    </w:p>
    <w:p>
      <w:r>
        <w:t>-$ $ G</w:t>
      </w:r>
    </w:p>
    <w:p>
      <w:r>
        <w:t>&amp; -$$ % $ &amp;8</w:t>
      </w:r>
    </w:p>
    <w:p>
      <w:r>
        <w:t>7</w:t>
      </w:r>
    </w:p>
    <w:p>
      <w:r>
        <w:t>6$ -&amp;$: 6 &amp;</w:t>
      </w:r>
    </w:p>
    <w:p>
      <w:r>
        <w:t>C</w:t>
      </w:r>
    </w:p>
    <w:p>
      <w:r>
        <w:t>2 *+.*/2</w:t>
      </w:r>
    </w:p>
    <w:p>
      <w:r>
        <w:t>.*/+0.+11+ 3</w:t>
      </w:r>
    </w:p>
    <w:p>
      <w:r>
        <w:t>- % $ 6$ &amp;8</w:t>
      </w:r>
    </w:p>
    <w:p>
      <w:r>
        <w:t>&amp;-$$ 7-</w:t>
      </w:r>
    </w:p>
    <w:p>
      <w:r>
        <w:t>&amp;8 '</w:t>
      </w:r>
    </w:p>
    <w:p>
      <w:r>
        <w:t>&amp;$2</w:t>
      </w:r>
    </w:p>
    <w:p>
      <w:r>
        <w:t>G</w:t>
      </w:r>
    </w:p>
    <w:p>
      <w:r>
        <w:t>B- : $ &amp; : &amp; !</w:t>
      </w:r>
    </w:p>
    <w:p>
      <w:r>
        <w:t>G</w:t>
      </w:r>
    </w:p>
    <w:p>
      <w:r>
        <w:t>&amp;&amp; &amp;</w:t>
      </w:r>
    </w:p>
    <w:p>
      <w:r>
        <w:t>3 )3 2$ A 9$ &amp; %</w:t>
      </w:r>
    </w:p>
    <w:p>
      <w:r>
        <w:t>&amp;</w:t>
      </w:r>
    </w:p>
    <w:p>
      <w:r>
        <w:t>*X+11 B33 $</w:t>
      </w:r>
    </w:p>
    <w:p>
      <w:r>
        <w:t>- G $ &amp; $$ $ G</w:t>
      </w:r>
    </w:p>
    <w:p>
      <w:r>
        <w:t>B$</w:t>
      </w:r>
    </w:p>
    <w:p>
      <w:r>
        <w:t>&amp;-% $$ 78G : &amp;</w:t>
      </w:r>
    </w:p>
    <w:p>
      <w:r>
        <w:t>&amp; $3</w:t>
      </w:r>
    </w:p>
    <w:p>
      <w:r>
        <w:t>2 *,.*/2</w:t>
      </w:r>
    </w:p>
    <w:p>
      <w:r>
        <w:t>.*/+0.+11+ +3 .</w:t>
        <w:tab/>
        <w:t>+,-.</w:t>
        <w:tab/>
        <w:t>--.</w:t>
        <w:tab/>
        <w:t>*</w:t>
        <w:tab/>
        <w:t>-</w:t>
        <w:tab/>
        <w:t>+.</w:t>
      </w:r>
    </w:p>
    <w:p>
      <w:r>
        <w:t>7</w:t>
      </w:r>
    </w:p>
    <w:p>
      <w:r>
        <w:t>*3 - 6A</w:t>
      </w:r>
    </w:p>
    <w:p>
      <w:r>
        <w:t>$ 5 -</w:t>
      </w:r>
    </w:p>
    <w:p>
      <w:r>
        <w:t>!&amp; 4444444444</w:t>
      </w:r>
    </w:p>
    <w:p>
      <w:r>
        <w:t>&amp;-$$ &amp; / 6$ +11+ &amp; 8BB$</w:t>
      </w:r>
    </w:p>
    <w:p>
      <w:r>
        <w:t>&amp; 82$6$&amp;$ -3 7</w:t>
      </w:r>
    </w:p>
    <w:p>
      <w:r>
        <w:t>+3 &amp;</w:t>
      </w:r>
    </w:p>
    <w:p>
      <w:r>
        <w:t>S ,3</w:t>
      </w:r>
    </w:p>
    <w:p>
      <w:r>
        <w:t>&amp;-$$ &amp; / 6$ +11+ &amp; 8BB$</w:t>
      </w:r>
    </w:p>
    <w:p>
      <w:r>
        <w:t>&amp; 82$6$&amp;$ - &amp; &lt;6 S /3 $ G</w:t>
      </w:r>
    </w:p>
    <w:p>
      <w:r>
        <w:t>&amp;$2 &amp;8$6$&amp;$ - &amp;&lt;</w:t>
      </w:r>
    </w:p>
    <w:p>
      <w:r>
        <w:t>* D *((( 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