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ATAS/36/2011 vom 18. Januar 2011</w:t>
      </w:r>
    </w:p>
    <w:p>
      <w:r>
        <w:t>GE Cour de justice, 2011-01-18, FR</w:t>
      </w:r>
    </w:p>
    <w:p>
      <w:r>
        <w:rPr>
          <w:b/>
        </w:rPr>
        <w:t xml:space="preserve">Quelle: </w:t>
      </w:r>
      <w:r>
        <w:t>https://mcp.opencaselaw.ch/entscheid/ge_gerichte_ATAS_36_2011</w:t>
      </w:r>
    </w:p>
    <w:p>
      <w:r>
        <w:t>FR: GE_GERICHTE ATAS/36/2011 du 18 janvier 2011</w:t>
      </w:r>
    </w:p>
    <w:p>
      <w:r>
        <w:t>IT: GE_GERICHTE ATAS/36/2011 del 18 gennaio 2011</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w:t>
      </w:r>
    </w:p>
    <w:p>
      <w:r>
        <w:t>A/978/2009 - 9/16 - 19 février 2009, de sorte que les dispositions légales seront citées dans leur nouvelle teneur.</w:t>
      </w:r>
    </w:p>
    <w:p>
      <w:r>
        <w:rPr>
          <w:b/>
        </w:rPr>
        <w:t>E. 3</w:t>
      </w:r>
    </w:p>
    <w:p>
      <w:r>
        <w:t>Déposés dans les délai et forme prescrits par la loi, le recours est recevable (art. 56 ss LPGA). L’intimée conclut à l’irrecevabilité du recours, en faisant valoir que l’opposition n’était pas motivée. La Cour de céans relèvera cependant qu’au regard des dispositions de la LPGA, la motivation de l’opposition n’est pas une condition nécessaire à la recevabilité d’un recours. Quoi qu’il en soit, en statuant sur le fond, dans le cadre de la décision sur opposition, l’intimée a implicitement admis la recevabilité de l’opposition déposée par le recourant.</w:t>
      </w:r>
    </w:p>
    <w:p>
      <w:r>
        <w:rPr>
          <w:b/>
        </w:rPr>
        <w:t>E. 4</w:t>
      </w:r>
    </w:p>
    <w:p>
      <w:r>
        <w:t>Le litige porte sur la responsabilité du recourant pour le dommage subi par l’intimée ensuite du non paiement des cotisations sociales par la société. Il convient de préciser que la question de la responsabilité du directeur de la société est tranchée par arrêt séparé dans la cause n° A/947/2009.</w:t>
      </w:r>
    </w:p>
    <w:p>
      <w:r>
        <w:rPr>
          <w:b/>
        </w:rPr>
        <w:t>E. 5</w:t>
      </w:r>
    </w:p>
    <w:p>
      <w:r>
        <w:t>Selon l’art. 52 al. 3 LAVS, le droit à réparation est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w:t>
      </w:r>
    </w:p>
    <w:p>
      <w:r>
        <w:t>ATF 129 V 193</w:t>
      </w:r>
    </w:p>
    <w:p>
      <w:r>
        <w:t>ATF 113 V 256</w:t>
      </w:r>
    </w:p>
    <w:p>
      <w:r>
        <w:t>A/978/2009 - 10/16 - au sens de l'art. 82 aRAVS (arrêt A. du 19 février 2003, H 284/02, consid. 7.2; cf. aussi Thomas Nussbaumer, Les caisses de compensation en tant que parties à une procédure de réparation d'un dommage selon l'art. 52 LAVS, in RCC 1991, p. 405 s.).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Dans la poursuite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 115, alinéa 1 en relation avec l'article 149 LP; ATF 113 V 258, consid. 3c, RCC 1988, p. 137; GILLIERON, op. cit. pages 179, 224). En l’espèce, la faillite de la société a été prononcée le 5 avril 2005 et le dépôt de l’état de collocation et de l’inventaire a été publié le 2 novembre 2005. La décision en réparation du dommage notifiée au recourant le 16 août 2007 est par conséquent intervenue dans le délai de deux ans prescrit par l’art. 52 al. 3 LAVS.</w:t>
      </w:r>
    </w:p>
    <w:p>
      <w:r>
        <w:rPr>
          <w:b/>
        </w:rPr>
        <w:t>E. 6</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En l’espèce, le dommage consiste en la perte de la créance de cotisations subie par l’intimée et correspond aux cotisations AVS/AI/APG/AC d’avril 2003, de juin à</w:t>
      </w:r>
    </w:p>
    <w:p>
      <w:r>
        <w:t>A/978/2009 - 11/16 - décembre 2003, du complément de l’année 2003 et du rapport de contrôle des années 2000 à 2003 ainsi qu’aux cotisations dues au régime des allocations familiales et de l’assurance maternité selon le rapport de contrôle des années 2000 à 2003, soit 64'070 fr. 10. A ces cotisations, s’ajoutent les frais administratifs, les intérêts moratoires et les taxes de sommation (11'680 fr. 85), soit un montant total de 75'750 fr. 95. Suite aux griefs invoqués dans le cadre de la présente procédure par le recourant et le directeur de la société, l’intimée a admis que l’activité déployée par Mme S__________ était une activité indépendante, de sorte que la reprise de salaires la concernant a été annulée et le montant réclamé à titre de dommage a été réduit à 75'750 fr. 95. Le recourant est d’avis que MM. T__________ et R__________ ont également exercé une activité indépendante au sein de la société. Le Tribunal de céans constate cependant qu’aucune pièce du dossier ne permet de retenir que tel était le cas. Le contrat signé par M. R__________ le 25 novembre 1999 et produit par le directeur lors de l’audience du 3 novembre 2009 relève au demeurant d’une activité salariée au vu des éléments mentionnés, soit notamment le nombre d’heures de travail hebdomadaires, les jours de vacances et une rémunération mensuelle fixe. La Cour de céans relèvera que le recourant admet que la société n'a pas payé les cotisations réclamées - résultant du relevé de compte détaillé versé à la procédure par l’intimée -, exception faite toutefois d’un montant de 4'000 fr. que l’intimée aurait omis de prendre en compte. Cela étant, le grief invoqué tombe à faux dès lors qu’il ressort des pièces versées à la procédure que le montant de 4'000 fr. versé en faveur de l’intimée le 3 janvier 2005 (chargé recourant) a été crédité sur les cotisations de février 2003 (402 fr. 60) et sur celles de mars 2003 (3'597 fr. 40 ; pièces annexées à la réponse de l’intimée du 30 avril 2009). Le recourant fait encore valoir que seules les charges sociales devraient être prises en compte à titre de dommage, à l’exclusion des frais et intérêts. La Cour de céans relèvera cependant que le dommage subi par la Caisse est constitué non seulement des cotisations paritaires (cotisations patronales et d'employés ou ouvriers) dues par l'employeur, mais également des contributions aux frais d'administration, des intérêts moratoires, des taxes de sommation et des frais de poursuite (Directives sur la perception des cotisations, nos 7015 et 7016). Compte tenu de ce qui précède, le dommage subi par la Caisse s’élève à 75'750 fr. 95.</w:t>
      </w:r>
    </w:p>
    <w:p>
      <w:r>
        <w:rPr>
          <w:b/>
        </w:rPr>
        <w:t>E. 7</w:t>
      </w:r>
    </w:p>
    <w:p>
      <w:r>
        <w:t>Il convient encore d’examiner si le recourant peut être considéré comme étant « l’employeur » tenu de verser les cotisations à la Caisse.</w:t>
      </w:r>
    </w:p>
    <w:p>
      <w:r>
        <w:t>A/978/2009 - 12/16 - L'art. 14 al. 1 LAVS, en relation avec les art. 34 ss du règlement sur l'assurance- vieillesse et survivants, du 31 octobre 1947 (RAVS ; RS 831.10), prescrit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FORSTMOSER, Die aktienrechtliche Verantwortlichkeit, 2ème éd., p. 209 et ss). En l’occurrence, il ressort de l’extrait du RC que le recourant a été administrateur unique de la société, avec signature individuelle, durant la période au cours de laquelle les cotisations n’ont pas été versées, soit de 2000 à 2003. Il est ainsi indéniable qu’il avait la qualité d’organe de la société faillie, ce qu’il ne conteste d’ailleurs pas.</w:t>
      </w:r>
    </w:p>
    <w:p>
      <w:r>
        <w:rPr>
          <w:b/>
        </w:rPr>
        <w:t>E. 8</w:t>
      </w:r>
    </w:p>
    <w:p>
      <w:r>
        <w:t>Reste à examiner si le recourant peut être tenu pour responsable du dommage subi par l’intimée.</w:t>
      </w:r>
    </w:p>
    <w:p>
      <w:r>
        <w:t>A/978/2009 - 13/16 -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ATF du 27 avril 2010 9C 926/2009). Celui qui revêt la qualité d'administrateur sans en assumer la fonction dans les faits, méconnait tout simplement l'une des attributions intransmissibles et inaliénables que lui confère l'art 716 al. 1 CO, soit l'exercice de la haute surveillance sur les personnes chargées de la gestion, pour s'assurer notamment que celles-ci observent la loi, les règlements et les instructions données. En particulier la délégation des compétences de gestion à la direction, à des tiers ou à un administrateur délégué n'exempte pas les autres administrateurs de veiller personnellement au paiement régulier des cotisations paritaires (ATF du 27 novembre 2009 9C 248/2009). Celui</w:t>
      </w:r>
    </w:p>
    <w:p>
      <w:r>
        <w:t>A/978/2009 - 14/16 - qui se déclare prêt à assumer un mandat d'administrateur tout en sachant qu'il ne pourra pas le remplir consciencieusement, viole son obligation de diligence (ATF 122 III 2000). Le fait qu'un tiers intervienne dans la gestion au point d'empêcher l'administrateur de remplir ses obligations ne saurait excuser celui-ci (ATF du 8 septembre 2005, H 126/04). Ainsi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La jurisprudence s'est d'ailleurs toujours montrée sévère, lorsqu'il s'est agi d'apprécier la responsabilité d'administrateurs qui alléguaient avoir été exclus de la gestion d'une société et qui s'étaient accommodés de ce fait sans autre forme de procès (cf. notamment RCC 1992 p. 268-269 consid. 7b, 1989 p. 115-116 consid. 4; ATFA du 21 mai 2003, H 13/03).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Enfin,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ATF du 16 avril 2010 9C 437/2009).</w:t>
      </w:r>
    </w:p>
    <w:p>
      <w:r>
        <w:rPr>
          <w:b/>
        </w:rPr>
        <w:t>E. 9</w:t>
      </w:r>
    </w:p>
    <w:p>
      <w:r>
        <w:t>En l'espèce, en sa qualité d’organe formel de la société depuis 1995, possédant de surcroît le droit de signature individuelle, il incombait au recourant, nonobstant le mode de répartition interne des tâches au sein de la société, de s’assurer</w:t>
      </w:r>
    </w:p>
    <w:p>
      <w:r>
        <w:t>108 V 188</w:t>
      </w:r>
    </w:p>
    <w:p>
      <w:r>
        <w:t>ATF 119 V 401</w:t>
      </w:r>
    </w:p>
    <w:p>
      <w:r>
        <w:t>ATF 108 V 199</w:t>
      </w:r>
    </w:p>
    <w:p>
      <w:r>
        <w:t>ATF 114 V 219</w:t>
      </w:r>
    </w:p>
    <w:p>
      <w:r>
        <w:t>A/978/2009 - 15/16 - personnellement que les cotisations paritaires afférentes aux salaires versés fussent effectivement payées à l’intimée, conformément aux prescriptions légales. Le recourant ne saurait se libérer de cette responsabilité en soutenant qu'il n'a jamais participé à la gestion de l'entreprise et qu’il n’a joué qu'un rôle subalterne. Au contraire, il convient d'admettre que l'attitude passive du recourant, laquelle est sans conteste en relation de causalité naturelle et adéquate avec le dommage subi par l'intimée, constitue une négligence grave entraînant l'obligation de réparer le dommage au sens de l'art. 52 LAVS. S'il avait correctement exécuté son mandat, il aurait pu constater que les cotisations sociales étaient impayées et prendre les mesures qui s'imposaient ou démissionner de ses fonctions. Enfin, la Cour de céans ne saurait exonérer le recourant de sa responsabilité au motif que le directeur de la société s’estime entièrement responsable du dommage subi par l’intimée. En effet,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195-196).</w:t>
      </w:r>
    </w:p>
    <w:p>
      <w:r>
        <w:rPr>
          <w:b/>
        </w:rPr>
        <w:t>E. 10</w:t>
      </w:r>
    </w:p>
    <w:p>
      <w:r>
        <w:t>Eu égard aux considérations qui précèdent, le recourant ne saurait être exonéré de sa responsabilité d'organe envers l’intimée. En conséquence, le recours est rejeté.</w:t>
      </w:r>
    </w:p>
    <w:p>
      <w:r>
        <w:t>ATF 108 V 195</w:t>
      </w:r>
    </w:p>
    <w:p>
      <w:r>
        <w:t>A/978/2009 - 16/16 -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