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ATAS/36/2008 vom 22. Januar 2008</w:t>
      </w:r>
    </w:p>
    <w:p>
      <w:r>
        <w:t>GE Cour de justice, 2008-01-22, DE</w:t>
      </w:r>
    </w:p>
    <w:p>
      <w:r>
        <w:rPr>
          <w:b/>
        </w:rPr>
        <w:t xml:space="preserve">Quelle: </w:t>
      </w:r>
      <w:r>
        <w:t>https://mcp.opencaselaw.ch/entscheid/ge_gerichte_ATAS_36_2008</w:t>
      </w:r>
    </w:p>
    <w:p>
      <w:r>
        <w:t>FR: GE_GERICHTE ATAS/36/2008 du 22 janvier 2008</w:t>
      </w:r>
    </w:p>
    <w:p>
      <w:r>
        <w:t>IT: GE_GERICHTE ATAS/36/2008 del 22 gennaio 2008</w:t>
      </w:r>
    </w:p>
    <w:p>
      <w:pPr>
        <w:pStyle w:val="Heading2"/>
      </w:pPr>
      <w:r>
        <w:t>Erwägungen</w:t>
      </w:r>
    </w:p>
    <w:p>
      <w:r>
        <w:rPr>
          <w:b/>
        </w:rPr>
        <w:t>E. 016</w:t>
      </w:r>
    </w:p>
    <w:p>
      <w:r>
        <w:t>0 ! 344. $ # $ ##$ !" C)?$ #,=C #@!")* 12%344.6</w:t>
      </w:r>
    </w:p>
    <w:p>
      <w:r>
        <w:t>/012/344. +./15+ ;##"$ $="#$$%$9 M* " !#"$ #,=C&gt; % #&lt; #'$ $="&gt;!$ #D B $ &gt; ;$%$" $ #$" B #$" 7$%$" $$###$$ $$$$ &gt;$$ !$$#$#!#$$:6N 036 *%$$ D;&lt;$%#$&gt;$B%##$ 33!344.6%!" * 14!344."$$$!$! &gt; $ * &gt;$ &gt; ;A! #,=C&gt; 12 % 344. &lt;!$ ;A!#"" $ 5%3445$$F$$ !$$&lt;$6;#$ #$ "$ &gt;$A!;##$$""!$%6 006 $"%$B% D2F344.&lt; $!$$ $&lt;$ !" #"$ )? $+=+,CC $ =C%+&lt; 04!344.6*!" $&lt;&lt; ;#D,!,B"%8#!&gt;"B $&gt;;BC=&gt; ; !#$$ $D !#"= !$ !,D&gt;6 $&lt;$!" &lt;$"$$ ;"# C$#" #$" $% $ !" &gt;$ &gt;!$ &gt; $@"C$$#% ,A6 0G6 D%$ &gt;L$6 0H6 ?!" #,=$&lt;K$$ 13F$344.6 !" #"%%$B ;"#! ! #$!D3443! F$3440$;%%#$B$ # $;$!344H6 $D "#&lt; AA $ "$$ $ &gt;&lt;" ;"% $ $ "A;""!$$$ "=$ A+$$ &lt;$&gt;; "$&gt;"$$ $";"$$#6 ?#"&gt;#D8! ; $$D$B $D&gt;;#$$&lt;#&gt;$B%;! $"$$#! 6 ? &gt;&gt;;#$" $% $"$$$$B ;"#&gt; U %$ ! #" &gt; $ #%$ "#" $#$" $%#D8!A"!&gt;"$$" ! ;"$$#=&gt;6 !" &gt;&gt;;B;"#&gt;U%$%#$$$!344H</w:t>
      </w:r>
    </w:p>
    <w:p>
      <w:r>
        <w:t>/012/344. +2/15+ ;"$$ $" ;"$$CD!$!""6 *#$$ &gt;$#D!$$#"#"#$$CD $"" &gt;$%# ;# #;L$ D 3H %!D3440%$;!#&gt;$$"$$!A6 $C"&gt;$$$#$&gt;"#*? &gt;# '$ $#"&gt;$,# $$#$ B##"$$ ; #$$!#!$# # C$B6 056 $ !L! F !#$ # $ &gt; &gt;; #%$ !A B C" C # &gt;; $ D$$6 &gt; &gt; ;C$ "$$#=,&gt;$$!$"$$!" !$A7$&lt; $ "$" !:6 *;C$ "$$ #,=&gt; #$ A$ "$" $ % B A &lt; # ! ;C6*;C$ !" !$$ &gt;$;$!" &gt;6 $C"F$ $ ##$ $ 12 % 344. $ &gt; L$ ; % $ , !# ;C$ $%B#D$" %#&lt; "$$ #"" &gt;; "$ &lt;&lt;$" $$$ !! # !#$$&gt;; &gt;" $$&lt;$6 &gt;##%%C ;&lt;&lt;$ $%$" =&lt;&lt; #%" C # $!!$ ;!#D$" # $ = % $ 6 $ &gt;$ #% %C ;A ; $%$" "C8 # $$ &gt;; $ # $C$ !! # A!# D""%$ "$$ #""&gt;;&lt; $&gt;$$$%$"$%"6 #""% KD $%A"#8 $"" * #%$&lt;&lt;$ "#!$$ "!"C!$ "6 0.6 #"% ; ##$" # 04 K$ 344. $"%$ D12F$344. &gt;$&gt;! $$ D$ 8%B $ ; $C$%" $!" #!" $; $%$"$" ! "# D6 026 &lt;K$$ 04K$344.6 &gt;%$ #! ;$D344H"$$#""&gt;; ;%$ V ;" #%$ #8 ,&gt; " ?6 #"&gt;;"$$$$$D#,=C&gt;&gt;$%$</w:t>
      </w:r>
    </w:p>
    <w:p>
      <w:r>
        <w:t>/012/344. +-/15+ $ #$" $% + $$ $!$ &lt;&lt;$"B!$$$6 &gt;#D""&lt; ;A!#,=C&gt;B;"#&gt; " $ $&lt;$!" 33F%344.6</w:t>
      </w:r>
    </w:p>
    <w:p>
      <w:r>
        <w:t>$&lt; $ A! %$ "$" &lt;&lt;$" ;$% # &gt; %$ "%"" &lt;&lt;$" $ B !$ $$ ! $D !$6 #" &gt;; ;"$$ # !#D B #$$ ;A $$ $%$" ! &gt; &lt;&lt;$ #!$$$ # "# B $$ #&lt;! &lt; #$"$$$$6 &lt;! &gt; ; $$ !#$ $$ &gt;;$'$ &lt;&lt;$ $="+$ $ + #%$ A $%$" #$"6 #" &gt; &lt;&lt;$ $ $ =&gt; $ C $&lt;$!" &gt;;"$$ $"$$$"$$# $ #" $&gt;;%$"$$#""&gt; !8C"" &lt;&lt;$ $ ;C$ $ "C""$% $ &gt;; %$ % $ B;CC%%;WC6 &lt;!&gt;$$$ #D8!6 *;C$ ;"$$A+ "#&lt; #$$ &gt;%$$" $$!"$ #&gt; $D$$B;$ #! !344.6 #"&gt; &lt;&lt;$"$$$$"#$$" B ;&lt;&lt;$ $A&gt; % C&gt; !!$ ; !"$ ;"$$ &gt; &lt;&lt;!$ %CD $ !$"$ # !#D$" $$ !8#C"6 !" &gt;#$ !" !$$+&lt;!!$$ ! !A,$&gt;6 0-6 04K$344.S#"$%$ D6 &lt;$$&lt; $"!C "$;%#"$"&lt;&lt;!!$ %" $!" #&gt;; #$ ; !$"$$C" $6 G46 !L!F $ &gt; # ; "$%$ $!" ! ; "$$ S6</w:t>
      </w:r>
    </w:p>
    <w:p>
      <w:r>
        <w:t>/012/344. +14/15+ &gt; &gt; $ #$$ #"D A#$ $ ##$*;"$$#A#&gt;"6 #"$$ ; &gt;&gt;; "$&gt; "$$"$$ ;L$FC"6 "&lt;K$$,"A#$&lt; "$!#"$6 G16 3H #$!D 344. ; &gt;$ ;% $ ;$$ !#"!$ B ## "$$ ;"$$ ;L$ FC" $ #$$"C!$ #"" $6 G36 $ "# D%$3.#$!D344.6 $&gt;$ B % ;A! #$&gt;" # * &gt; ;"$$ ##"$!" $ 6 $&gt;;$#" "B; $ $S # $ "$ "$!" $#&lt;6 $"C!$!# ;A#$F # #6 * &lt; $ B ;$ " ; 11 "!D 3445$B&gt;;$ $&gt;; $B$% $"$8 #1H! 34446 G06 *&gt;&lt;K$C "BFC6</w:t>
      </w:r>
    </w:p>
    <w:p>
      <w:r>
        <w:t>* 16 &lt;!"!$B&amp;$6H561$6=63 C%&amp;C$ F 7: D$ '$$ &gt; $$$ #"% B ;$ H5 &lt;" " #$ C"" $ 5 $D 3444 7: &gt; $ $%B&lt;" ";+% $" 1-F1-H-7:6 *!#"$#FC ;#8$"$D6 36 $$"%C1F%3440$'$! &lt;$ !D #$ "C ! 6 * #!$"#$ %&gt; $&amp;##&gt; $L$$="B!8 ##&gt;8C##D$%C!!$U &lt;$F &gt;!$ "$!$$# $7 )104304 6161Q 00H 6163Q )13-G 6163Q )13.G5. 61135105</w:t>
      </w:r>
    </w:p>
    <w:p>
      <w:r>
        <w:t>/012/344. +11/15+ 6GD$"&lt;":68C #" &gt;$B&amp;##&gt;$ "% 8F $"%C7 )11.-0 65D113054 6GQ1--2S0.#6015 60D:6;##&gt; ;#86 06 $! ;$654 $L$ "#" $$F%$ $&lt;$ "F$$B6 "$$$&lt;# 12 "!D3F%%!$7$6026G$6:6 35 F% 344. $ " ; 11 "!D3445$%$+ $!#$6 $$$ $ %D$""$$"C!$""$ %D6 G6 $"#$"% $";#$" C$$#$#"!"#!$ C ""$$ ;&lt;!$"C"$ ;! ; $7$6261 $G61:6$"#$"#$" C$$ !$ ;!D ;#$ #D$" C ;" !=" $%"&gt;D"&gt;$ "$$$ !$"$ ; $$$ B $" #=,&gt; !$ $ &gt;; #$ #8 $$!$$! " #$$ACD7$6.:6"% $A ;% $"%&gt;;"$#D$;;"$$#% $ !#" B &gt;; #$ D$ AO$ ;$%$" &gt; #$ D!$ L$ AC" #8 $$!$ $ ! " #$$!=" $%"&gt;D"7$615$3263:6 ! $$$ B $" #,=&gt; &gt; #%$ !! $$$ #=,&gt;#%&gt;% $" &amp;$6G61%&amp;$6 2 $!$+B#$! !$##!$ $+ !#,=&gt;&gt;"&gt;%$B ! 6 8#!! "&gt; &amp; "$$#,=&gt;! &lt; #!! &lt;&lt;$B # =C#&amp;+% $" !$ #$" C &gt;&amp;"#$!#L=&lt;$#% D%$"Q! &gt;$ACD $L$ "$!"DF$%!$&gt;#D6&lt;$ "$D $ &gt; ! " #$ !C" &lt;!$" !$ A$%$"&gt;!=" $%&lt;&lt;!#$$ #$$ 6 #$ "$!$ $ % &gt; $%$" #$ D!$ L$ AC" 6 !$$&amp;A$ &amp;#$" C"# $$$ B $" !$ &amp;$ # "&lt; &gt; &amp;" A $%$"$%&lt;&lt;$Q&lt;$D#$@$ ! &amp;, &amp; !$$ &gt; ! B #&lt;$ #$" $% #$ #$&gt;!$ # L$ D!$AC" &gt;&amp;$!L!##$D#"$" 7 )14315HQ*3441#633G 63D$"&lt;"Q&lt;6 )13. 3-2 6G&lt;:6</w:t>
      </w:r>
    </w:p>
    <w:p>
      <w:r>
        <w:t>/012/344. +13/15+ $ F# $$ $ "# !! &amp;! #=! "# $ $A! $ "# $$#% $" 6%=F@ &amp;+% $"&gt;&amp;#%&gt;"! $&gt; $'$$$B$"#=,&gt;!$$B#$" C "$ +!L! &amp; $$$ B $" #=,&gt; !$ &gt; % ! 7 )--32 63Q*3443#603 631--5#601- 63031 61$03H 61:6 &gt; &lt;$ #,=A $ $ @ !$8 &amp;% $" D&lt;" " L$ )13. 3-G#""F# $%A$$$B$"#,=&gt;6 &lt;$#,=A$&lt;C$#!D $$$B $"#$D &amp;$'#$" C &amp;$6G616 &gt;&amp; % $" $ $ " =&gt; &gt;&amp; D$$!" #$$$%$#$" $%7$ C: !8 !#$$ $ ! "% # !" #""6 &lt;$ #,=A $ $ ##$ #! # $ !#8C$ &amp;!8#$$&gt; C$!" #"&amp;,$$$B $"#,=&gt;&gt;"&gt;%$B! 6&lt;&lt;$#&gt;$D &gt;$$$" &amp;$$$&gt;8%$ &lt;$$Q&lt;$ $ &gt; $D &gt; !#$ &amp;$ ""!$ #$$ # #,=$&gt;$#A!# "# D!" "$$ #,=&gt; !D $ !# =! "#%6 $ $$$ #,=&gt; &gt; $ L$ $C" &lt;$ $ $ &gt; $ !8$!&lt;#$" $%$" "&lt;$%# &gt; &amp; # # &amp;% $"6 %= B U &amp;A#$ 8% # &amp;$ &gt; ""!$ &gt; $%$ A#$ $ =!#$#,=&amp;,# &amp;$$$B$"B$8 % $7 )13.3-- 6H&lt;Q*3444#61HH 60:6 H6 ##$ "%$$""7#A!#! &amp; $&amp;#$" $% &amp;% $" &amp;$$$ B &amp;$"C$" #=,&gt; !$: ##$ &amp;$$ &lt;$ &amp; !" 6##%"$D $ &amp;"B #$$&amp; !$$FCD !$&gt;!" $&lt;6 &amp;##"$ "!" %L$!#$ &amp;$$#C $A$6F# #""$W= !" #A!# &amp;"%$ &amp;% $" &amp;$$$B&amp;$"C$" &amp;A! $"$$&amp;"%"!$ $$ % !!C7 )1331H2 61D$"&lt;"Q* #% $ 9"C&amp;= ?+D$ *?X?+W3444#6352:6</w:t>
      </w:r>
    </w:p>
    <w:p>
      <w:r>
        <w:t>/012/344. +10/15+ #$ &amp;$$ &lt;$ &amp; !" &lt; ##$ !" $$$ $" B &amp;&lt;&lt; &amp;+% $" A#$ !" "# $ &amp;$$$ &amp; A! #$&gt;" # $ &amp;D%$!" &amp;7 )1301.H:A#$# $ ##$&gt;A#$!" "#FC #!8 8 $ 7* 1--. #6 012 6 0DQ #" !$$% +% $" $=8 )DC 1--- #6 1G3:6 &amp;"%$ &amp;% $"$W= !" $B#$FC!$ &amp;"$$ $"$B &gt; &gt;!$#&gt;$%$"&amp;"$ #D $%6$ "!" $$$""!$$ # "$!&gt;$%A#$D!$AC &amp;" 7 )13H351 6G$"&lt;":6 &gt;%#D$ &amp;##$!" &gt;$ "$!$ &amp;$ &gt; #$ $CA $ &lt;$ &amp;DF$ &amp; "$ $" &gt; ##$&lt; A!!#$&gt;&amp;#"C!$ "$ #$ A#!" # # A!" &gt;&amp; $ "$" "$D # &amp;!8&gt; #$ $A$!" $&amp;##"$ $$!" $$&lt;&gt; &amp;A#$$ K!$ !$%"6 !$ &amp;""!$ "$!$ # % #D$ &amp;$&amp;C !, #% "C$!!##$!! A#$ !D $D $7 )13H0H3 60133154 61$"&lt;":6 &amp;#8 F# 7 ) 101 G- 6 163: &amp;A$ &amp; $$$ B $" #,=&gt; ## &amp;D #" &amp; C$"!$ &amp;A#$7#,=$:$&amp;##,$C$$8 &amp;,$8! &lt;$7 )1040-2 6H60$ 65:6 !" *$"###$ $%%;&lt;&lt;6*&lt;$ ;8% # !$ % #D$ A! &lt;$ % # $&gt;;;C$# !" "# $#"$ F# !$" $ &gt; , %$ # A#$7 *103/344. 15F%344.:6 $ !" $$$ FC #$ $ $ $ !#$ &lt;$ &gt; ;A#"!" $$$$C""!$ $B# #$##$$ $ &lt;&gt;;$B 7 )13H0H0 60D/$"&lt;":6 56 *;$62.6G 8C!$;+% $" 1.F%1-517+ #89 : &gt;; $ "$" &lt;" ; C" ;% $" &lt;&lt;$$&gt;;% ! $ "#";60 !L! #$ $##D6</w:t>
      </w:r>
    </w:p>
    <w:p>
      <w:r>
        <w:t>/012/344. +1G/15+ ; $ &gt; ! $ "$D &lt;O #D &gt; ;% $" ;$ ! &lt;" !8 B &lt; $ $ 7 ;+ % $"9*V*==$38!" $Y355$3.0:6 $$&gt;$ $L$$="!#$;"$$ &lt;$,$&lt; "#!8 " &lt;BA$$!!$ % "$C7 ) 100142 )13H05-$$&gt;*1---#62G:6 .6 ;#8 $ "#" % ! #$$ "C$CC%$ "$$ $"6 #!%$ #"&gt;;$L$$!#$ $$$ $ #&gt; + &lt;$ # ;DF$ " 11 %!D3445$$#D"!$&gt;"$$####!8&lt; #" 6 ##$ "="$ $ "# % ! BF$#$$&gt;$$$$'! &lt;$ $6 %=$!#$ ;A!#$&gt;"#$ !6&lt;&lt;$D&gt;# $ #" ##$ !" "" $ 12%344.$##$B;"$$ $" $ !!$ "$C6'$"$"&lt;$"$$ &gt;L$6 ##=,&gt; D$$$$ &lt;$;$#! &lt;" !8B&lt; $ $6</w:t>
      </w:r>
    </w:p>
    <w:p>
      <w:r>
        <w:t>D&lt; ##"$##$ *"$&lt;B;A! 5%3445&gt;; $ 04K$344.6 &lt;&lt;$ ##$ * &gt; "# T $ $ $&lt;$ !" A T A AC F# !$8 ;##"$ #%$%&gt;$6 $ # D" # !" $$$ $ &gt; $ 04K$344.T $ &gt; $ % $&lt;$ !" 33 F% 344. T #"" &gt; ;#$" $% $ $ $!$ " B $D #,=C&gt; $ &gt; ; $$ !#$ $$ " A &lt;&lt;$ $="+$ #$$ + #$ A $%$" #$"6 $$#;$ ;$$L$%C"6 #$ %#,=C&gt;;$$ #" #!$ &lt;! " ;$$"$!"6</w:t>
      </w:r>
    </w:p>
    <w:p>
      <w:r>
        <w:t>/012/344. +1H/15+</w:t>
      </w:r>
    </w:p>
    <w:p>
      <w:r>
        <w:t>D&lt; BF$"C!$##$ *&gt;!#$ %$6 '$$ ##$ $ ! 12%344.&gt;;%#&lt; $%$" #$"$ #D6 $ &lt;!" +!L! $$ 13 F$ 344. &gt;$ $$&lt;;%C&gt;;$%$" D""%$6</w:t>
      </w:r>
    </w:p>
    <w:p>
      <w:r>
        <w:t>D &lt; "C!$ $$ #$8!$ % ; $ !" +#,=$ $ 13F$344.6!" &gt;;C$ #D8! "# $"##$$##% &gt; A+"$$"$&lt;B! $'$$$$B$"#=,&gt; !$!L!;%$$'"$! 6? " "C!$ &gt; &lt;&lt;"$ $D #,=&gt; $" # #$$#%$ ;D !%"$$ $"6 *$$"$$#$D ;!"#D8!A"!&gt; "$$"! ;"$$#=&gt;6 &gt;#&gt;;"$$ $" $ ;"$$ CD!$ !"" T &lt;$ &lt;!" # T$B;L$ D " 3H%!D3440 $$"$$!A6 ##'$ &gt; $D #,=C&gt; $ $ $!$ " #D8! A "!&gt; $ B ;D "$$ $"6 % F# ##" # =$ $ L$ ;% $"$$$D6 26 !&lt; "F$"6 -6 "!!$ 344&lt;6!B=C $&gt;!D6</w:t>
      </w:r>
    </w:p>
    <w:p>
      <w:r>
        <w:t>/012/344. +15/15+ !</w:t>
        <w:tab/>
        <w:tab/>
        <w:t>10 +!</w:t>
        <w:tab/>
        <w:t>!!</w:t>
        <w:tab/>
        <w:t>*</w:t>
        <w:tab/>
        <w:t>!+!</w:t>
        <w:tab/>
        <w:t>!</w:t>
      </w:r>
    </w:p>
    <w:p>
      <w:r>
        <w:t>!</w:t>
        <w:tab/>
        <w:tab/>
        <w:t>23 ,</w:t>
      </w:r>
    </w:p>
    <w:p>
      <w:r>
        <w:rPr>
          <w:b/>
        </w:rPr>
        <w:t>E. 16</w:t>
      </w:r>
    </w:p>
    <w:p>
      <w:r>
        <w:t xml:space="preserve">"%D6 ! </w:t>
        <w:tab/>
        <w:t>23</w:t>
      </w:r>
    </w:p>
    <w:p>
      <w:r>
        <w:t>36 F$$6 06 $"!!$ &lt;6344B=C $6 G6 &lt;! #$ &gt;; #%$ &lt;! $ #"$ L$ " 04 F 8 $&lt;$ #8 D &lt;" " 7*=ZV=&lt;&gt;5544G :#% !$8 $ #D&lt;!"!$A$623 &lt;" " D&lt;" " 1. F 344H 7 ):Q !"! $ &gt; !$&lt; $ !, #%$#$C$ $ ! $Q $ L$ " D &lt;" " # % #$ # % "$&gt; A $ &amp;$6 G3 )6 #"$ L$ $ #8 # $%&gt;"!!!, #% %$L$F$B&amp;%6</w:t>
      </w:r>
    </w:p>
    <w:p>
      <w:r>
        <w:t>C&lt;&lt;8</w:t>
      </w:r>
    </w:p>
    <w:p>
      <w:r>
        <w:t>D*</w:t>
      </w:r>
    </w:p>
    <w:p>
      <w:r>
        <w:t>#" $</w:t>
      </w:r>
    </w:p>
    <w:p>
      <w:r>
        <w:t>=,* ? #&lt;! #"$L$$$&lt;"A#$&gt;;B;&lt;&lt;&lt;" " #C&lt;&lt;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