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ATAS/36/2007 vom 17. Januar 2007</w:t>
      </w:r>
    </w:p>
    <w:p>
      <w:r>
        <w:t>GE Cour de justice, 2007-01-17, DE</w:t>
      </w:r>
    </w:p>
    <w:p>
      <w:r>
        <w:rPr>
          <w:b/>
        </w:rPr>
        <w:t xml:space="preserve">Quelle: </w:t>
      </w:r>
      <w:r>
        <w:t>https://mcp.opencaselaw.ch/entscheid/ge_gerichte_ATAS_36_2007</w:t>
      </w:r>
    </w:p>
    <w:p>
      <w:r>
        <w:t>FR: GE_GERICHTE ATAS/36/2007 du 17 janvier 2007</w:t>
      </w:r>
    </w:p>
    <w:p>
      <w:r>
        <w:t>IT: GE_GERICHTE ATAS/36/2007 del 17 gennaio 2007</w:t>
      </w:r>
    </w:p>
    <w:p>
      <w:pPr>
        <w:pStyle w:val="Heading2"/>
      </w:pPr>
      <w:r>
        <w:t>Volltext</w:t>
      </w:r>
    </w:p>
    <w:p>
      <w:r>
        <w:t>!"#$#!%&amp;&amp;" '!#(!%&amp;&amp;) ' '* *' * * +, $ ") -. %&amp;&amp;)</w:t>
      </w:r>
    </w:p>
    <w:p>
      <w:r>
        <w:t>!"#$%&amp;'()"</w:t>
      </w:r>
    </w:p>
    <w:p>
      <w:r>
        <w:t>$*$#</w:t>
      </w:r>
    </w:p>
    <w:p>
      <w:r>
        <w:t>+&amp;# +,#-.........."+*/#&amp;01&amp;,+$$+*,, 21&amp;$$3&amp;# % 4-#01</w:t>
      </w:r>
    </w:p>
    <w:p>
      <w:r>
        <w:t>$15$#</w:t>
      </w:r>
    </w:p>
    <w:p>
      <w:r>
        <w:t>678769 '96:'</w:t>
      </w:r>
    </w:p>
    <w:p>
      <w:r>
        <w:t>/ ;,$+*/&amp;,+ ! ,? +&amp;,5,1 ) *, 9 @ +,# -.......... $1,,+" /# ; , #1*"#A$2#&amp;!89$+,51$1##2#0,,&amp;#0,0&amp; $9$1*A#(: +,1&amp;1?"@,&amp;$5,,&amp;$',"$+&amp;(:5#! )8 +#&amp; +&amp;#,A&amp;,+ #1C,* $ +&amp;,+ 5*,, /+# /1#,+$ $2+&amp;+A#@$1*A#((B&amp;E0,#@*#(()F 2,&amp;1#1"/#2&amp;#*,$++,"5+#*1+//+,&amp;,+@&amp;&amp;$1,,+/# +##,#$E,9F , #;, 7 E,&amp; 9 *,01 $ &amp;&amp; +//+,&amp;,+ /# $G $*$ $1/+1 /#'$0&amp; +**,,+ &amp;+ $ #+# *&amp;,=# $2 %6 6 666 %6 &amp; +**,,+$#+# %?&amp; +**,,+ &amp;+ $ #+# *&amp;,=# $2+&amp;,+ 5*,, +**,,+$#+# ?F +&amp;1&amp;1&amp;#*,#+H&amp;97#,A&amp;+$# +,@,&amp;$#1&amp;,+&amp;$+&amp;#15+&amp;,+@&amp;&amp;$&amp;F /###I&amp;$7+H&amp;9 $+#&amp;#/+A,,&amp;1$$15$# /+# + /,*&amp; $ +&amp;,&amp;,+ +, %6 6 " #,A $ 1 #+$#,##/+A$$+**C#1&amp;&amp;$2C*&amp;&amp;,+$$&amp;&amp;$ +&amp;,&amp;,+ $ +,1&amp;1" $/, ;2, #,&amp; + $*,,&amp;#&amp;,+ 0 $ ,;,$&amp;,+"+,&amp;#0#,(()F &amp;##I&amp;&amp;&amp;#15+#$J+EC1F /#1&amp;/#+1$#+#$*$$,@2+&amp;#$$15$# +#&amp;+&amp;#,A&amp;,+#1C,*$+&amp;,+5*,,F $*$#+**,;197+0*A#9 #,A$1; *+&amp;&amp;$H7*#(()/#+,1&amp;1D..........% /+#+&amp;#,A&amp;,+ #1C,* $ +&amp;,+ 5*,, 210,&amp; @ 28(8 5#! )8 &amp; ;2, #&amp;,&amp;" E+# $ /#++1$5,,&amp;$&amp;&amp;+,1&amp;1"/+#/+&amp;+**(:5#!)8F 0 ; +, C0+, # K+#C,&amp;,+ E$,,,# $ 99 +0*A# (:&lt;?1&amp;1*+$,5,1&amp;,&amp;,&amp;1"$=#+H&amp;97"#,A&amp;+$ # +," +*/+1 $ 8 EC" $+&amp; /#1,$&amp; &amp; 0,'/#1,$&amp;" 8 //1&amp;&amp; EC#&lt;#&amp;!&amp;!#&amp;8 ?! ,&amp;@K&amp;,+$K1&amp;,+$ EC#/##,A51$1# 9BE0,# 9: &lt; 7 ?"#$+,C0+,$+/&amp;1"7510#,#</w:t>
      </w:r>
    </w:p>
    <w:p>
      <w:r>
        <w:t>678769 '76:' 9:"$,/+,&amp;,+&amp;#,&amp;+,##C&amp;/#*&amp;&amp;&amp;#,A&amp;+$# +,$,1C##@&amp;#+,EC&amp;,&amp;,#""$K&amp;&amp;&amp;$K1&amp;,+ $+0GEC#F +5+#*1*&amp;@2#&amp;!7!7$$,/+,&amp;,+&amp;#,&amp;+,#$+,$:+0*A# 99*+$,5,&amp;",&amp;#+$,&amp;0&amp;2&amp;#10,C#$+,/#1,&amp;1 &amp;/$&amp;$0&amp;+**,,+$#+#+&amp;1&amp;1&amp;#*,$2+55,#,A &amp;+$#+,"$+#&amp;;+*/1&amp;$#,A$1&amp; 1&amp;A,/+#+3&amp;#$/#1&amp;,&amp;,CF $*$1&amp;1$1/+1&amp;*/&amp;,$0&amp;2&amp;+#,&amp;1+*/1&amp;&amp;&lt;#&amp;!7)! &amp;:$+,#+&amp;,+5*,,$#*#(( ' ?F KG &amp;#* $ K#&amp;! 9B " #0 # A $; *+&amp;&amp; $ +&amp;#,A&amp;,+#1C,*$+&amp;,+5*,,&amp;1"&amp;$1&amp;#*,1$*I* *,=#;,+*,@+&amp;,&amp;,++5+#*1*&amp;@K#&amp;!8 %F + K#&amp;! 7 ! 7 " K*/+L#;,,&amp;&amp;,+*&amp;+/#1C,C C#0 K+A#0 / /##,/&amp;,+ &amp; ,, $+**C @ , $K+&amp;,+5*,,&amp;&amp;$#1/##F K#&amp;!89 %K//,;/#+C,F #,A $ 1 #+ $15$# #/+A $ + /,*&amp; $ +&amp;,&amp;,++, %6 6 #A$&amp;&amp;$#,=#$,/+,&amp;,+1C"/+# 2C*&amp;&amp;,+$+&amp;,&amp;,++,$=#0#,(()"/#+##I&amp;$7+H&amp; 9 F 2, //#&amp; 2+## ; $+**C $ $*$# +#&amp; +&amp;#,A&amp;,+#1C,*$+&amp;,+5*,,#//+#&amp;@/1#,+$&amp;1#,#@ 0#,(()F 2,+0,&amp;/#+1;&amp;$+&amp;&amp;#;$+**C$$*$#/+# /+&amp;2/C*&amp;1$=#0#,(()F 20$;,/#1=$",L,$#E&amp;#$*$F $15$#+A&amp;&amp;C,$",,$$,+#$#,$*,&amp;1$85#! @&amp;,&amp;#$$1/!</w:t>
      </w:r>
    </w:p>
    <w:p>
      <w:r>
        <w:t>678769 ':6:' '1 '* *' * *</w:t>
      </w:r>
    </w:p>
    <w:p>
      <w:r>
        <w:t>230/0,, 4 500 0 67 "(% 8 /0,</w:t>
      </w:r>
    </w:p>
    <w:p>
      <w:r>
        <w:t>! 1#$*$#0A! /0</w:t>
      </w:r>
    </w:p>
    <w:p>
      <w:r>
        <w:t>9! #E&amp;&amp;! 7! +$*$*$#@0##$15$#,$*,&amp;1$85#!@&amp;,&amp;# $$1/! :! ,&amp;;/#+1$#&amp;C#&amp;,&amp;!</w:t>
      </w:r>
    </w:p>
    <w:p>
      <w:r>
        <w:t>C#55,=#</w:t>
      </w:r>
    </w:p>
    <w:p>
      <w:r>
        <w:t>,#- %</w:t>
      </w:r>
    </w:p>
    <w:p>
      <w:r>
        <w:t>/#1,$&amp;</w:t>
      </w:r>
    </w:p>
    <w:p>
      <w:r>
        <w:t>L</w:t>
      </w:r>
    </w:p>
    <w:p>
      <w:r>
        <w:t>+/,+5+#*$/#1&amp;##I&amp;&amp;+&amp;,5,1G/#&amp;,,,;K@K55,51$1# $#+,/#C#55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