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ATAS/36/2004 vom 29. Januar 2004</w:t>
      </w:r>
    </w:p>
    <w:p>
      <w:r>
        <w:t>GE Cour de justice, 2004-01-29, DE</w:t>
      </w:r>
    </w:p>
    <w:p>
      <w:r>
        <w:rPr>
          <w:b/>
        </w:rPr>
        <w:t xml:space="preserve">Quelle: </w:t>
      </w:r>
      <w:r>
        <w:t>https://mcp.opencaselaw.ch/entscheid/ge_gerichte_ATAS_36_2004</w:t>
      </w:r>
    </w:p>
    <w:p>
      <w:r>
        <w:t>FR: GE_GERICHTE ATAS/36/2004 du 29 janvier 2004</w:t>
      </w:r>
    </w:p>
    <w:p>
      <w:r>
        <w:t>IT: GE_GERICHTE ATAS/36/2004 del 29 gennaio 2004</w:t>
      </w:r>
    </w:p>
    <w:p>
      <w:pPr>
        <w:pStyle w:val="Heading2"/>
      </w:pPr>
      <w:r>
        <w:t>Volltext</w:t>
      </w:r>
    </w:p>
    <w:p>
      <w:r>
        <w:t>! " #! !</w:t>
      </w:r>
    </w:p>
    <w:p>
      <w:r>
        <w:t>$%&amp;&amp;'$())% $&amp;*$())+ , - - . - . ! (/ #0 ())+ &amp;1 23</w:t>
      </w:r>
    </w:p>
    <w:p>
      <w:r>
        <w:t>4! 56666666666 ! "!# $ !$%&amp;'% ($'$!&amp;$$ !</w:t>
      </w:r>
    </w:p>
    <w:p>
      <w:r>
        <w:t>!</w:t>
      </w:r>
    </w:p>
    <w:p>
      <w:r>
        <w:t>. . 7-8" &amp;)*+,-,,./,0 $!$'</w:t>
      </w:r>
    </w:p>
    <w:p>
      <w:r>
        <w:t>1-2,-1</w:t>
      </w:r>
    </w:p>
    <w:p>
      <w:r>
        <w:t>2,0032-44,</w:t>
      </w:r>
    </w:p>
    <w:p>
      <w:r>
        <w:t>,5 "$ 6666666666'7$!,*3-&amp;$/ ' !$! $! !$!$ &amp;8 ! $!$ &amp; '7 9:5 ;$ $&amp;! &amp; /$! ,**3 $ ! &amp; ;$! ! '!' '!$/' &amp;&amp;&gt;! $&amp;!,**?!+7$!,**+'!$%@ &amp;&gt;#! !$/!&amp;$ ! 58 '! /$'&amp; %A $! $!!! $ &amp; ! ! '!' $$!' !!&amp;! /$&amp;B7$!,+C!,**+$@34D,?&amp;'; ,**+ $$!' # $&amp;$G$.,% - H5 05 ! '&amp;$ @ 8!!!$ &amp; 8 &amp; -0 $ -444 6666666666&amp;$ ! % $ &amp; $! F13 ! % $ $&amp;! $!$ &amp;%'&amp;' !$ &amp; '&amp;0 !!$'!! !$&amp;8 $&amp;-G$.+% 3 H5 ?5 K &amp;!&amp;8 $$E&amp; ''&amp;!$&amp;L=$!&gt;$/ $!$ &amp; ./G$1 .LH &amp; !-4&amp;'; -444%$!$!@ ! $!;1&amp;@&amp;+3@*4D&amp;</w:t>
      </w:r>
    </w:p>
    <w:p>
      <w:r>
        <w:t>102,-1</w:t>
      </w:r>
    </w:p>
    <w:p>
      <w:r>
        <w:t>2,0032-44, !$/$!' ' !$ '&amp;$ %&amp;$ ,3 7/$ -44, '&amp;$ &amp; 8L ! !$' E $!' &amp; ! /$ &amp; 8 ' &amp; !$/$!' %$&amp;$ '!$!&amp;4D!!&amp;; $ &amp; 34 @ ,44D G$.?% 0 H5 *5 .%$&amp;$&amp;%'/ $ -44,8 '! /$'E$!'&amp;/&amp; M$E9; A$!&amp;M$E5K ;&amp;8 $&amp; /! $ E$&amp;'$!!$!$ ' &amp; $ '!$ &amp; ! !$ ! &amp; $ 'E8$ !$!&amp;8EQ!&amp;$$ A$!&amp;$ -44,!$/$!'&amp;/&amp; &amp;M$E!)! /$$!@ $&amp;?4# $ $ &amp;,P-44% 558 $!E$!'&amp;! /$'!$!!$. !$ /$!E8 '$/$!% $&amp;%&gt; $ $E' E "$ 6666666666/$!&amp;'% ' &amp; .1 / ;&amp; '?7$-44,5&gt;'!!E8 &amp;$ $/ $!7$ &amp;7 &gt;&amp;$M$E'!!% '7 1@RE!&amp;SE$ &amp;'$/ $! &amp; $ /! ,,#44 # &amp;8/ ! &amp; M$E % &gt;!$R E $/ $ &amp; $&amp;F4# $ ' !$!,3# &amp; ' $1Q!,3@-4 # !57!'E E8 ! $$' 1$&amp;$/!Q! ' !'&amp; '&amp; R $ &amp;' !$&amp; "$ 6666666666E$ $!! /$'?4# $ !'!'&amp;'!$ &amp; $ !&amp;$%%' !!'$&amp;! !E8 8!;' &amp;%$&amp;$!$% $ 8 7! &amp;&amp; &amp; !!$5 8$!' ' &gt; E 8 ; $ # ! &amp;8/$ %$! 8;7! &amp;8 &amp;!$ &amp;/! $; &amp; $ /$!$ &amp; 8;$ &amp;;$1%&amp;'&amp;&amp;&amp; 5</w:t>
      </w:r>
    </w:p>
    <w:p>
      <w:r>
        <w:t>132,-1</w:t>
      </w:r>
    </w:p>
    <w:p>
      <w:r>
        <w:t>2,0032-44, 8 '7$!@ $ &amp;,+&amp;'; -44,&amp;' !$' $!&amp;8 #%% 1$/ )' &amp; 8! $ 6666666666 "$</w:t>
      </w:r>
    </w:p>
    <w:p>
      <w:r>
        <w:t>6666666666 E$ !!! 8/$ 7$ %%!' &amp; $/ $ /! ,4#04 &amp; !$# &amp;8/ ! &amp; $E' !! E 8 '!$! #;$$!' @ $ % $ &amp; $ $EE8$8'!$! $E"$ 6666666666$!&amp;. $ !$!&amp;5 -45 8 &amp;$E' -0 / $ -44- &gt;! E ! '&amp;$&gt; &amp; &amp;$ 8'!$!!E$!'&amp; . !' $ $;' '"$ 6666666666&amp; !&amp;%!$%$E8$$!'$ %$ &amp; $ R E8$ &gt; A$! &amp;$ $ &amp; %'/ $ -44, %$ &amp; /&amp; &amp; M$E E $ !!$! &amp;8! $!$ !</w:t>
      </w:r>
    </w:p>
    <w:p>
      <w:r>
        <w:t>1?2,-1</w:t>
      </w:r>
    </w:p>
    <w:p>
      <w:r>
        <w:t>2,0032-44, &amp;8 $$F@3# &amp;! /$ 7 $!-4@-3# $R E8$ $! /$ M$E ! '!$! )' $'!' O6666666666 K $ ; !&amp;,PB44% 5 $&amp;$ $&amp; &amp;'; -44- ! '' !$ &amp; ,P-44 % 5 /!R E !!$&amp;7 &gt;8'!$! ;'!$E&amp;%$!E8$8 /$!E 3&gt;$ R!%$E8$8! )$!&amp;8# @# ! &amp;$&amp; !8 .1$&amp;$ &amp;5 -05 &amp; Q ' &amp; !$ &amp; -3 !; -440 "$ 6666666666#%&amp;!$&amp;EQ!&amp;8 &amp;' 'E8$ %$ $! ! &amp; ! '!;$ $! &gt; &amp;' !$ &amp; 8 ' ! &amp; "$ 6666666666RE8$8/$!'!'/$ '! !!$&amp; &amp; $ E!&gt;# $ &amp;8/ ! &amp;M$E /EE7 .&amp;$!$RE8$#;$!$!@!$&amp;.! &amp;M$EE!$ ! /$! !! E8$ !$! / ! !! 7 'R E8$ /$! !!' E$I 7 /! ' &amp; 8 ' %$ &amp;8 .1$&amp;$R E8$ '$$!EEQ! $!"$ 6666666666!8$!' '! E8$ 8/$! $! $ E8$)/$!$$&amp;% &amp;$E8$ $! &amp;E$ !$/$!!!'8 RE8$$!$!E $&amp;$!$ &amp;8# $ %$ '! $E' "$ 6666666666 E '!$! &amp; ; %$ E8$ /$!$ /$ &amp;$1%'/ $ -44,RE8$'!$!!;'&amp;&amp; !&amp;$&amp;7$-44, !8'!$! !$ '&amp;8%%$ RE&amp; !' $&amp;&amp; @7$-44,8 ' ! /$$!8 .1$&amp;$&amp;.,0#04,F#44!! $$!!$/$!'/ ,B#44 ,B#04!! !&amp; !8# REM$E'!$!% ' &amp;$!/ !&amp;$ .1$&amp;$$$E %$&amp;$# .1$&amp;$ E8$%$$!;!RE8 '!$1Q! $!$&amp; ! /$R E ! E8$ /$! '!' !' 8 /$! '!' &amp;'% ' ! E$ $! # $ $ ' 'E E8$%%!$!&amp;$! $;!$E!$&amp;$&amp; $ &amp; ! $ &amp; / $ ! &amp;';! 7$ -44, M$E O6666666666K '!$!!7 % '! 4*#04!,4#445</w:t>
      </w:r>
    </w:p>
    <w:p>
      <w:r>
        <w:t>. ,5 $ %'&amp;' !$ $'@$. &amp; &amp;$$!$ &amp; $ %'&amp;' 8 1$/$&amp;$!' G$1 . R K B0,5-4H!&amp; . ! /;G !5?* !BF &amp;$%'&amp;' 8 1/$$! /$/!W KRKB0,5,4X&amp; ! 0,&amp;'; -44-H5 F5 E!$$!$ $ !!$!%$!8;7!&amp;8'!&amp; %$' E ! %&amp; &amp; &gt; ! E8$ ' $'E8$$!'!''!;$$ $&amp;&amp;$ G.HE&amp; $!$&amp;!&gt;!'&amp;$$! $ !%$E$&amp;8&gt; !$!;$!$/'G U,-- ,?4RK-4445,3FH5</w:t>
      </w:r>
    </w:p>
    <w:p>
      <w:r>
        <w:t>8 8 !&amp; 7!&amp;&amp;'$$&amp;+7$-44,E 8!!$! @ !' &amp; 8 ' $ $$! $!' '$&amp; &amp; ! /$ &amp; 8 &amp; &amp;34D&amp;!$/$!'&amp;!''$!!&amp; !&amp;# '&amp;$$&amp; -44, O6666666666K 5 8 8! !$! ;' 8&gt; !$ '&amp;$ &amp; L &amp;</w:t>
      </w:r>
    </w:p>
    <w:p>
      <w:r>
        <w:t>1*2,-1</w:t>
      </w:r>
    </w:p>
    <w:p>
      <w:r>
        <w:t>2,0032-44, ,37/$ -44, E$ '&amp; &gt; &gt;$ A! P!$/$!' EP ! $;! !!&amp; &amp; $ . &gt;'!$ '/!&amp; &amp; '&amp;!!$!!!&amp;P$!!$'E$$; '&amp; #' &amp; ! /$ ! ' / EP$ $! ;!$ P$ P'!$! $/$&amp;5</w:t>
      </w:r>
    </w:p>
    <w:p>
      <w:r>
        <w:t>P '&amp; $!@ !P$!$/$&amp;@F4D$5 $ / E !&amp; !5KP$!$/$&amp;@34D$/ ! ) &amp;$1 !!$ $/$&amp;$!'!!$!??-20D !!$. G !5-B5, H5 '$;$/$&amp;$!' &amp;F4D$/ &amp; $!@&amp;$1 !G !5-B 5,;$ H5</w:t>
      </w:r>
    </w:p>
    <w:p>
      <w:r>
        <w:t>/$/$&amp;$!'&amp;'! $ &amp; M$E &amp;8$/$&amp;$!' !!&amp; $&amp;&amp;&gt; /!&amp;*)= GW0*P4?-% 58,3P?44% 5X&gt;,44T0*84?-511H! &amp;@8! $&amp;8&amp;$1 !&amp;8$/$&amp;$!'5</w:t>
      </w:r>
    </w:p>
    <w:p>
      <w:r>
        <w:t>1,42,-1</w:t>
      </w:r>
    </w:p>
    <w:p>
      <w:r>
        <w:t>2,0032-44, +5 9:9 0 7! 0! !0 4 ! 4?! : @6666666666</w:t>
      </w:r>
    </w:p>
    <w:p>
      <w:r>
        <w:t>!$$ 8 $% '8 E8 '! /$$!?4# $ M$E ! '!$! &amp; $ $!' &amp; ! /$5 $% !$ ! '!' '/'' @ 8 &amp;8 '&amp; &amp;8$! !$ &amp;$$ 1&amp;$$! ! &amp; O6666666666 K !E$' ' ! E &amp;' !$ &amp; "$ 6666666666&amp;?7$-44,5</w:t>
      </w:r>
    </w:p>
    <w:p>
      <w:r>
        <w:t>&amp; $ 8&amp;&amp;8%%$ &amp;.%$&amp;$&amp;7$-44,E "$ 66666666668/$! ! $!%$&amp;.! E8$'!$! '$'!&amp;' $% &amp;8! !$&amp;?7$-44,!8/$! $$&amp; $ .1/ ;&amp;8! !$5</w:t>
      </w:r>
    </w:p>
    <w:p>
      <w:r>
        <w:t>! ' ',+&amp;'; -44,E ' @ $ ! $ !! @ $1!R &amp;'!$ $!! ! &amp;! &amp; "$ 6666666666 ! ?4 # &amp;8/ ! &amp; M$ER ;!$&amp;$/ $&amp;$'!'6666666666$! $;!$K &amp;!'&amp;,F7$ -44, $&amp;$E! E $/ $ 8%%!$! 8 .1$&amp;$ $$ E &amp; %! !;!$&amp;$/ $ !8'-440 !!$&amp; # &amp;$/ $&amp;8 .1$&amp;$!R$&amp;$!$% $ $'!'6666666666K !JN6666666666 !$/!&amp;,B!-,C! -44, &amp; ! ! . !EM$E'!$!!7 % '! 4*#04!,4#44 E8$%%!$!&amp;$! $;!$E!$&amp;$&amp; $ &amp; ! $&amp; / $!&amp;';!7$-44,5</w:t>
      </w:r>
    </w:p>
    <w:p>
      <w:r>
        <w:t>U !&amp;&amp;!! E8$8&gt;$! /% EM$E &gt; !$'&amp;$!&amp;!! E ! '!&amp; $ 5 &amp;'$ ! Q! !! EP &amp;'$$ ! &amp;'$ ;!$ $ ! &amp; &amp;'$$!!E'R;H&gt; E!$%$!$/$ &amp;&amp; !! ! &amp;'$$RH ! $ '&amp;$' !G !5,0-,4?!,4BH5</w:t>
      </w:r>
    </w:p>
    <w:p>
      <w:r>
        <w:t>!$$$EP@P%%$%'&amp;' &amp; $ &lt; 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