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ATAS/369/2007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https://mcp.opencaselaw.ch/entscheid/ge_gerichte_ATAS_369_2007</w:t>
      </w:r>
    </w:p>
    <w:p>
      <w:r>
        <w:t>FR: GE_GERICHTE ATAS/369/2007 du 4 avril 2007</w:t>
      </w:r>
    </w:p>
    <w:p>
      <w:r>
        <w:t>IT: GE_GERICHTE ATAS/369/2007 del 4 aprile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#$%&amp;'#())' *#+'&amp;#()), * * *</w:t>
      </w:r>
    </w:p>
    <w:p>
      <w:r>
        <w:t>-./ $ $ 0 ()),</w:t>
      </w:r>
    </w:p>
    <w:p>
      <w:r>
        <w:t>!"#$%&amp;'( ! !"#$%) !*+ ("+ !,"+ -+ ./0 1+ ! + //</w:t>
      </w:r>
    </w:p>
    <w:p>
      <w:r>
        <w:t>/2/</w:t>
      </w:r>
    </w:p>
    <w:p>
      <w:r>
        <w:t>3</w:t>
      </w:r>
    </w:p>
    <w:p>
      <w:r>
        <w:t>// /+ 4%'( 5 2</w:t>
      </w:r>
    </w:p>
    <w:p>
      <w:r>
        <w:t>3 // /+ 4%'( "6</w:t>
      </w:r>
    </w:p>
    <w:p>
      <w:r>
        <w:t>7849)7$%%) $74 1* #: ; *+!=#9?4* ! "#94%+"#98?: $: /166$:$ *+6; # "!=$%%):, : ; # "!=$%%&gt;*++ +!"* + ! (+*"(E+ *+ *+!=#9?4&gt;# "!=$%%): ): #4 ;( $%%? 0G++ + / @" @ *++ = * # "!=$%%)F#,&amp;#9,)?86:)4:/ 61 ,+66"F ++ !*E" ++3 *#;(#9?):*++ +C++!!+ ! 4,&amp;?86:*&amp;%,$#46: ,+"H+ (:"@*++ =* ,4&amp;46:)4: ?: $4;($%%?5 + "(E!*"!+</w:t>
      </w:r>
    </w:p>
    <w:p>
      <w:r>
        <w:t>3+ "+" *6!"@ ! "+"66" # ;( #9&amp;% **+ =D* # "!= $%%) ,"'( F #,)&gt;8,#&amp;8 6: ?%: !*"!+ #4;($%%? 0G+++/5 + 6!" ,(* I *++ =* 74 &amp;: $4;($%%? ! !!@" = " !*+ =* !*+:$D4)?%#&amp;:%%:%# *' 5 +++ =* ,&gt;&gt;?,??%6:&gt;4 + !+" + #,))&amp;,&amp;&amp;4 6: $% (+ F ,CD"* + @,F "6+ ,=(+ ,#86"($%%?H++ ++=: #%: 4 6"( $%%? ! + ! ! "</w:t>
      </w:r>
    </w:p>
    <w:p>
      <w:r>
        <w:t>= !!@+= *++ =* *+!=#9?4+# "!=#9?4: '@ = +="+=*"*+!+6" " ,+"A5B +C=++: ##: #&gt; ! $%%? // / / ,/ 6+ ( = @,*" +* " 1(+,+"6"" + **+"++ ' % !$%%?* "+!: #&gt;: ! @" * $$! $%%? @, (E+ * ,++@ *" +="+=*5: #8: /@"+" A5B+"( (DB ; :# 6" " *"(E *6 $4 ; #9&amp;$ AB + F '( = + *#L+$%%&gt; +*'@,66 "+"+!A+:#8$BC"+ ,66*+ #8#+#8$M+:&gt;F45,**@+ * %M</w:t>
      </w:r>
    </w:p>
    <w:p>
      <w:r>
        <w:t>5#$9888B: K*' ; # "!= $%%): *" *++,"+ "@ #&gt;*+!=#9?4&gt;# "!=$%%): &gt;: / !+* +*++ + ! 66+F ++ !*E" ++3,"'(F#,&amp;#9,)?8 6:)4&gt;# "!=$%%):*' " + *++ +@ !!+ ! 4,&amp;?8 6: # "!=$%%)+&amp;%,$#46:*++ +@* ! * +! ,4&amp;46:)4: ! * ,( *"(E = # "!= $%%) #,)&gt;8,#&amp;8 6: ?%: *++ + ++ F *+ ,&gt;&gt;?,??% 6: &gt;4 + !+" + #,))&amp;,&amp;&amp;4 6: $% (+F,CD"*: 8: 6!"!+ F ;* * ; "+!+ * *+ )7%$ #&amp;;+$%%&gt;B: ,*' '@( *"(E ! +"+"" ;@, &gt;# "!= $%%) +"H+ !*+ + (" ' # ;($%%?: 4: "!!+*I*" "++ :$+ &amp;90:# *" !++( #$*+!=#9&amp;4B:</w:t>
      </w:r>
    </w:p>
    <w:p>
      <w:r>
        <w:t>7849)7$%%) 474</w:t>
      </w:r>
    </w:p>
    <w:p>
      <w:r>
        <w:t>2*1 * *</w:t>
      </w:r>
    </w:p>
    <w:p>
      <w:r>
        <w:t>#: (+ ++ !*E" ++3+ "+" * @ 5 + *"(E !*"!+ ++ 3 + "+" : +@*" + % ; ' +6+ *' = 6" " A/1GN16@))%%8 B*( !+' + *=6!"!+C+:&amp;$ 6" " =6" " #? ;$%%4A 5BM!"! + @!+6+ !E *(+*+&lt;+ + ! +M + H+ " = 6" " * ( *+ * ( "+@ C + ,+: 8$ 5: *"+ H+ + *' * +(@"!!!E *( (+H+;+F,(:</w:t>
      </w:r>
    </w:p>
    <w:p>
      <w:r>
        <w:t>&lt;66'</w:t>
      </w:r>
    </w:p>
    <w:p>
      <w:r>
        <w:t>/E(0O</w:t>
      </w:r>
    </w:p>
    <w:p>
      <w:r>
        <w:t>" +P</w:t>
      </w:r>
    </w:p>
    <w:p>
      <w:r>
        <w:t>*6! *"+H+++6"C*+@KFK666" " *&lt;66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