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ATAS/369/2004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https://mcp.opencaselaw.ch/entscheid/ge_gerichte_ATAS_369_2004</w:t>
      </w:r>
    </w:p>
    <w:p>
      <w:r>
        <w:t>FR: GE_GERICHTE ATAS/369/2004 du 24 mai 2004</w:t>
      </w:r>
    </w:p>
    <w:p>
      <w:r>
        <w:t>IT: GE_GERICHTE ATAS/369/2004 del 24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#$%%&amp;#'((' )#*+,#'((% ) - ). - )/ - /. 01 234 $, '((%</w:t>
      </w:r>
    </w:p>
    <w:p>
      <w:r>
        <w:t>5555555555</w:t>
      </w:r>
    </w:p>
    <w:p>
      <w:r>
        <w:t>/66. )/ 7-8.9..) !"#$%&amp;'(&amp;((</w:t>
      </w:r>
    </w:p>
    <w:p>
      <w:r>
        <w:t>() **+,</w:t>
      </w:r>
    </w:p>
    <w:p>
      <w:r>
        <w:t>-(%%#-&amp;..&amp; /&amp;-0/ 6.) (1 2*3333333333,+("%(+4 $5*1 &amp;1 (6 +* &amp;..( 78* $* 9 9* $ +,*7 $ (.. :;* ;*, 4/*8,$ *1 * $97, +,5* *9 9* *1 $* 8*,,, 9*1 )1 $$ "9+ *C +*/1 ()1 ,+** ()9+ + $* 9 $ * ,+ 8 +, */* $$+* $* B*$ $,*,1 01 , * 8! * 8, * +, * $*, 9* +, * ? 8;* +D+ C ,K * 9* ** 8 + 7 9, $*, 9* *A *9*, ,;A 8*+$*7 $ $ @;$,*C(.:* +9+*,/ $ ,$ +9+,$,**5 8,,9* 8 ;</w:t>
      </w:r>
    </w:p>
    <w:p>
      <w:r>
        <w:t>,9&lt;*B,$213333333333 ,** &amp;' B*&amp;..&amp; 855* 8/*9* *,1 ;</w:t>
      </w:r>
    </w:p>
    <w:p>
      <w:r>
        <w:t>(1 BR &amp;1 5*+ ,** R )1 *7$, ;*R %1 5+ $* 78 $9 5+ $, D ,* ). B A *5** $ $* ++ , , *&lt; 5, , ?@T*E@57* 6 6..%</w:t>
      </w:r>
    </w:p>
    <w:p>
      <w:r>
        <w:t>* =+$*1 ,* $ D $;,1 +,+* *K L * *7 =+7 ,** ,*&lt;**$ ,** 7,R &lt;L =$ $ 7 +*5 * *+ $9* + ,**R L $ *; $,1 ?* +,+* * $ * ,,+ ,+,, L &lt;L L */ *&lt;5, , $$+*A78* 9 ,*9&lt;1+,+* +*+! $9 7* B* ** 7 ,** 7, 89$$ 7,,=$, *,J1()&amp;(.6(.0L1</w:t>
      </w:r>
    </w:p>
    <w:p>
      <w:r>
        <w:t>;55*AK</w:t>
      </w:r>
    </w:p>
    <w:p>
      <w:r>
        <w:t>UV W</w:t>
      </w:r>
    </w:p>
    <w:p>
      <w:r>
        <w:t>,* K</w:t>
      </w:r>
    </w:p>
    <w:p>
      <w:r>
        <w:t>2! 2</w:t>
      </w:r>
    </w:p>
    <w:p>
      <w:r>
        <w:t>$*5+ $,D*5*,=$***78C855*5, , *$;55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