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ATAS/368/2011 vom 12. März 2010</w:t>
      </w:r>
    </w:p>
    <w:p>
      <w:r>
        <w:t>GE Cour de justice, 2010-03-12, FR</w:t>
      </w:r>
    </w:p>
    <w:p>
      <w:r>
        <w:rPr>
          <w:b/>
        </w:rPr>
        <w:t xml:space="preserve">Quelle: </w:t>
      </w:r>
      <w:r>
        <w:t>https://mcp.opencaselaw.ch/entscheid/ge_gerichte_ATAS_368_2011</w:t>
      </w:r>
    </w:p>
    <w:p>
      <w:r>
        <w:t>FR: GE_GERICHTE ATAS/368/2011 du 12 mars 2010</w:t>
      </w:r>
    </w:p>
    <w:p>
      <w:r>
        <w:t>IT: GE_GERICHTE ATAS/368/2011 del 12 marzo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A/3568/2010 - 5/6 -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25 novembre 2000, d’autre part le 11 mai 2010, date à laquelle le jugement de divorce est devenu exécutoire. Selon les documents produits, la prestation acquise pendant le mariage par M. M________ est de 8'753 fr. 72 (1'334 fr. 75 auprès de GASTROSOCIAL caisse de pension et 7'418 fr. 97 auprès de la FONDATION INSTITUTION SUPPLETIVE LPP tandis que celle acquise par Mme P________ M________ est de 96'691 fr. 45 (soit 108'820 fr. 35 - 12'128 fr. 90 auprès de AXA WINTERTHUR, les intérêts ayant déjà été calculés par les institutions de prévoyance défenderesses. Ainsi M. M________ doit à son ex-épouse le montant de 4'376 fr. 86 (8'753 fr. 72 : 2) et celle-ci lui doit le montant de 48'345 fr. 75 (96'691 fr. 45 : 2), de sorte que c’est Mme P________ M________ qui doit à M. M________ le montant de 43'968 fr. 85.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A/3568/2010 - 6/6 -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