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ATAS/368/2006 vom 30. März 2006</w:t>
      </w:r>
    </w:p>
    <w:p>
      <w:r>
        <w:t>GE Cour de justice, 2006-03-30, DE</w:t>
      </w:r>
    </w:p>
    <w:p>
      <w:r>
        <w:rPr>
          <w:b/>
        </w:rPr>
        <w:t xml:space="preserve">Quelle: </w:t>
      </w:r>
      <w:r>
        <w:t>https://mcp.opencaselaw.ch/entscheid/ge_gerichte_ATAS_368_2006</w:t>
      </w:r>
    </w:p>
    <w:p>
      <w:r>
        <w:t>FR: GE_GERICHTE ATAS/368/2006 du 30 mars 2006</w:t>
      </w:r>
    </w:p>
    <w:p>
      <w:r>
        <w:t>IT: GE_GERICHTE ATAS/368/2006 del 30 marzo 2006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"%C 21</w:t>
      </w:r>
    </w:p>
    <w:p>
      <w:r>
        <w:t>57 R !## " '#!" F&lt;%#54&lt;#51107 .7 ! R#!" ; % # !#" 2'111 97 ; ## "&amp;7 07 9! &amp;# DR &amp;%# 9! # &amp;"# L# " .1 &lt; $ #9# &amp; &amp; !! " "</w:t>
      </w:r>
    </w:p>
    <w:p>
      <w:r>
        <w:t>C 9" " (=VW=9D J J110 # 8!&amp;7 " &amp;# L# &amp;&gt;"7 !"! #I @ D 8#!#D "# "C##&amp; " ##D"T C@ 8&amp; &amp; D !#9 #! &amp;% ! ## # "T @ &amp;# &gt;# &amp;"##7 ( !"! ## &amp; # ""!# "!"" ## @ C@ # @ 6</w:t>
      </w:r>
    </w:p>
    <w:p>
      <w:r>
        <w:t>C9" " &amp;&amp;#!#$DR % "%C7!"! !#!K &amp;% D # &lt;# D " ##D" # R%&amp;&amp; D"#"8&amp;" "#?#72.521J#21/@7</w:t>
      </w:r>
    </w:p>
    <w:p>
      <w:r>
        <w:t>&gt;99$</w:t>
      </w:r>
    </w:p>
    <w:p>
      <w:r>
        <w:t>AA</w:t>
      </w:r>
    </w:p>
    <w:p>
      <w:r>
        <w:t>" #I</w:t>
      </w:r>
    </w:p>
    <w:p>
      <w:r>
        <w:t>H( H</w:t>
      </w:r>
    </w:p>
    <w:p>
      <w:r>
        <w:t>&gt;99$6&lt;#I</w:t>
      </w:r>
    </w:p>
    <w:p>
      <w:r>
        <w:t>#=</w:t>
      </w:r>
    </w:p>
    <w:p>
      <w:r>
        <w:t>&amp;9! &amp;"#L###9"8&amp;#DR;R999" " #"&amp;CD&amp;&gt;99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