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https://mcp.opencaselaw.ch/entscheid/ge_gerichte_ATAS_367_2007</w:t>
      </w:r>
    </w:p>
    <w:p>
      <w:r>
        <w:t>FR: GE_GERICHTE ATAS/367/2007 du 4 avril 2007</w:t>
      </w:r>
    </w:p>
    <w:p>
      <w:r>
        <w:t>IT: GE_GERICHTE ATAS/367/2007 del 4 aprile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#$%&amp;&amp;#%''( )#$(*#%''* ) ) )</w:t>
      </w:r>
    </w:p>
    <w:p>
      <w:r>
        <w:t>+,- &amp; &amp; . %''*</w:t>
      </w:r>
    </w:p>
    <w:p>
      <w:r>
        <w:t>!!!"#$$$% &amp; !' !!!"#$$( )%) % ' *' %% ) %%+ ,%% !!!"%!*)-./ *0$.(#$## ## ,,% % % % *1'!'$-2+ "3'</w:t>
      </w:r>
    </w:p>
    <w:p>
      <w:r>
        <w:t>45$224$66- $4- /) #7 '89*$$8!$66-5:; &gt;0 =' "#&gt;-&gt;* !'"#&gt;-#7 $7 % ;!33' ( != !*!3 89* ='"!*" '! B* $66- * "*" *'! C 33! '! &gt;0*$&gt; B*$66-7 07 !?*!9*! " =' '! &gt;3'7##8! $662*#C2(.3'7&gt;0(!$66-, C%%7 ='"!"@'?!*"8H"*"33!!"=':C#' 8!*#&gt;&gt;(5# * &gt;&gt;*@ **$C---3'7&gt;6?!*"*" *'3"'" !*'*! =': I $(' $6667 • #$ * 6 $( ' $666 * $C6-- 3'7 06 #&gt; 8! $666 C!*!**! =="*!?&amp;'!;7 • $2 * 0"*"*'3"'"( !$66-H7 • '! &gt;3'7"*"?'"H7 • ' ''!' $# 8?!' $66. , % + C!!@"@'!!@"@' "*"33!!"$-=* 6C!*!**! =="*!?7.! $665 ='**! ! 3"?'!'$662*@='**! ! '$66.%!!@"@' "*" 33!!" H %),</w:t>
      </w:r>
    </w:p>
    <w:p>
      <w:r>
        <w:t>+ ,%% %% + C % %,% %7 != !* C ='**! '*! * '!9 05$ 3'7 (6 * ='**! '!* #C&gt;-# 3'7 (6 "*" *'3"'" $$ ? &gt;- =':C %</w:t>
      </w:r>
    </w:p>
    <w:p>
      <w:r>
        <w:t>% H&amp;'!;7 • 0 ' $66. % + 3!'"@'"*"'"#'8?!'#&gt;&gt;.568! #&gt;&gt;(== '*! $$3'7&gt;6"*"?'"H-8!*#&gt;&gt;(7 &gt;5H$66$=!='G!!*";J97 C="*"'*' ?"C? !'='"? 1@!='''* '!97 -7 * *"*"*'!A='*!*$5'$66.78'!!*! ' !!@" @ '!9* !@" ='**! ! 3'726 * !*!"'?!'!* '7"!'"*"!='*!$?'!$66.= '"*'!'' 7 .7 ' ''!' $&gt; ' $66. ' C* == " ='*9 ='**! ='"? 1 *!3 @ A)"= A C 8! '=*" 89* '! $7%'@ !"*"9'"H89'7</w:t>
      </w:r>
    </w:p>
    <w:p>
      <w:r>
        <w:t>) #7 C'*7$0 !3""''! &gt;5F,E*'"?!9' #'8?!'$666':9=' "'!? '7 '@ 8 !* * =L ''='**! '*!H='*9'F'*7#$$*#$5 !?!)E 89!!? ' ="**C'*7.57# !3""'' ='"? 1 =' 3! $0 8! #&gt;($ FE !* H :? '! 222E7 L=: 89 ='!:' !* ' " ='*9 =' !*!" ='**! '*! @! '* '!9 =' '7 * ='*!* *L='*'!9$(8!*#&gt;&gt;0L*'='*$&gt; B*$66-*H@89*!? '*?A"* !'7 57 % *=' !**!?*!9*! '! 3'7267 "@' !*H A) "= A **5(C0#&gt;3'7.67 '*C == '='*9='**! '*! *!3='! @ ' C = '=*" 89* !? ' * @C! C* = @!**"=! !*!'3?'3*7 ?!*'==' @ '! (2F$E *A'"9*!'!!)!*="'!' F , = 7# !'=' "'!!*'*!?#$=* (0E7</w:t>
      </w:r>
    </w:p>
    <w:p>
      <w:r>
        <w:t>45$224$66- -4- 0)/ ) )</w:t>
      </w:r>
    </w:p>
    <w:p>
      <w:r>
        <w:t>#7</w:t>
      </w:r>
    </w:p>
    <w:p>
      <w:r>
        <w:t>%%</w:t>
      </w:r>
    </w:p>
    <w:p>
      <w:r>
        <w:t>) %%</w:t>
      </w:r>
    </w:p>
    <w:p>
      <w:r>
        <w:t>+ ,%% H *'3"'' =* 5(C0#&gt; 3'7 .6 ' =* ! $ !' =': ,,% % % %!!@!*"'M* =* !' !"'*:$&gt; B*$66-8@C **'3'*7 $7 L1 **@&lt; !7 57 !*@=' "'*9'*!*7 27 3 '='*!@L=?*3 ''' ' *'='"*''M* "! 56 8 ' : *!3!*! =': '!&lt; 3""' F%;N!O'; 3@!--662 E='? !' '*!:'' !* =&lt;! 3 '"*A'*7($ !3""'' '!&lt;3""'#. 8!$660F ,E/" !'' ' !*!!@' ! *!3* 1='?*= '*'!9*'' '* *!'/! !* M*' '" '!&lt; 3""' =' ? ! = * =' ? ! "*' !@ A !*! C'*7 2$ ,7 ='"* ''M* * =!: = ! ' '*!? @" 1='? !?*M*'8 !*HC? !7</w:t>
      </w:r>
    </w:p>
    <w:p>
      <w:r>
        <w:t>9'33!:'D</w:t>
      </w:r>
    </w:p>
    <w:p>
      <w:r>
        <w:t>%1?!P</w:t>
      </w:r>
    </w:p>
    <w:p>
      <w:r>
        <w:t>'"!*D</w:t>
      </w:r>
    </w:p>
    <w:p>
      <w:r>
        <w:t>!</w:t>
      </w:r>
    </w:p>
    <w:p>
      <w:r>
        <w:t>=! 3 '='"*''M** *!3!"A='*!!!@LHL33!3""' ' !='9'33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