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ATAS/366/2019 vom 23. April 2019</w:t>
      </w:r>
    </w:p>
    <w:p>
      <w:r>
        <w:t>GE Cour de justice, 2019-04-23, FR</w:t>
      </w:r>
    </w:p>
    <w:p>
      <w:r>
        <w:rPr>
          <w:b/>
        </w:rPr>
        <w:t xml:space="preserve">Quelle: </w:t>
      </w:r>
      <w:r>
        <w:t>https://mcp.opencaselaw.ch/entscheid/ge_gerichte_ATAS_366_2019</w:t>
      </w:r>
    </w:p>
    <w:p>
      <w:r>
        <w:t>FR: GE_GERICHTE ATAS/366/2019 du 23 avril 2019</w:t>
      </w:r>
    </w:p>
    <w:p>
      <w:r>
        <w:t>IT: GE_GERICHTE ATAS/366/2019 del 23 aprile 2019</w:t>
      </w:r>
    </w:p>
    <w:p>
      <w:pPr>
        <w:pStyle w:val="Heading2"/>
      </w:pPr>
      <w:r>
        <w:t>Erwägungen</w:t>
      </w:r>
    </w:p>
    <w:p>
      <w:r>
        <w:rPr>
          <w:b/>
        </w:rPr>
        <w:t>E. 1</w:t>
      </w:r>
    </w:p>
    <w:p>
      <w:r>
        <w:t>Au 1er janvier 2017 est entrée en vigueur la modification des art. 122 ss du Code civil suisse du 10 décembre 1907 (CC - RS 210) concernant le partage des prestations de sortie des ex-époux, ainsi que des art. 280 ss du Code de procédure civile du 19 décembre 2008 (CPC - RS 272) et 22 ss. de la loi fédérale sur le libre passage dans la prévoyance professionnelle vieillesse, survivants et invalidité du 17 décembre 1993 (loi sur le libre passage, LFLP - RS 831.42). Le jugement de divorce ayant été rendu après l'entrée en vigueur, le 1er janvier 2017, des nouvelles dispositions relatives au partage de la prévoyance professionnelle en cas de divorce, la chambre de céans applique les dispositions légales dans leur nouvelle teneur (art. 7d Tit. fin. CC).</w:t>
      </w:r>
    </w:p>
    <w:p>
      <w:r>
        <w:rPr>
          <w:b/>
        </w:rPr>
        <w:t>E. 1.5</w:t>
      </w:r>
    </w:p>
    <w:p>
      <w:r>
        <w:t>% de 2012 à 2013, 1.75 % de 2014 à 2015, 1.25 % en 2016 et 1 % dès le</w:t>
      </w:r>
    </w:p>
    <w:p>
      <w:r>
        <w:t>A/2511/2018 6/7 1er janvier 2017. Par conséquent, les intérêts dus à la demanderesse sur la somme de CHF 9'207.- existant au jour du mariage se montent à CHF 10'787.42. L'avoir au jour du mariage, intérêts compris au 17 février 2017, s'élève donc à CHF 19'994.42. les intérêts dus au demandeur sur la somme existant au jour du mariage ont déjà été calculés par les institutions de prévoyance défenderesses.</w:t>
      </w:r>
    </w:p>
    <w:p>
      <w:r>
        <w:rPr>
          <w:b/>
        </w:rPr>
        <w:t>E. 2</w:t>
      </w:r>
    </w:p>
    <w:p>
      <w:r>
        <w:t>L'art. 25a LFLP règle la procédure en cas de divorce. Lorsque les conjoints ne sont pas d’accord sur la prestation de sortie à partager (art. 123 et 124b CC), le juge du lieu du divorce compétent au sens de l'art. 73 al. 1 de la loi fédérale sur la prévoyance professionnelle vieillesse, survivants et invalidité, du 25 juin 1982 (LPP - RS 831.40), soit à Genève la chambre des assurances sociales de la Cour de justice, doit, après que l'affaire lui a été transmise (art. 281 al. 3 CPC), exécuter d'office le partage sur la base de la clé de répartition déterminée par le juge du divorce.</w:t>
      </w:r>
    </w:p>
    <w:p>
      <w:r>
        <w:rPr>
          <w:b/>
        </w:rPr>
        <w:t>E. 3</w:t>
      </w:r>
    </w:p>
    <w:p>
      <w:r>
        <w:t>Selon l'art. 22 al. 1 LFLP (dans sa teneur en vigueur depuis le 1er janvier 2017), en cas de divorce, les prestations de sortie et les parts de rente sont partagées</w:t>
      </w:r>
    </w:p>
    <w:p>
      <w:r>
        <w:t>A/2511/2018 5/7 conformément aux art. 122 à 124e du CC et 280 et 281 du CPC ; les art. 3 à 5 LFLP s'appliquent par analogie au montant à transférer. Pour chaque conjoint, la prestation de sortie à partager correspond à la différence entre la prestation de sortie, augmentée des avoirs de libre passage existant éventuellement au jour de l'introduction de la procédure de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jour de l'introduction de la procédure de divorce. Les paiements en espèces et les versements en capital effectués durant le mariage ne sont pas pris en compte (art. 22a al. 1 LFLP).</w:t>
      </w:r>
    </w:p>
    <w:p>
      <w:r>
        <w:rPr>
          <w:b/>
        </w:rPr>
        <w:t>E. 4</w:t>
      </w:r>
    </w:p>
    <w:p>
      <w:r>
        <w:t>Si, au moment de l'introduction de la procédure de divorce, l'un des époux touche une rente d'invalide de la prévoyance professionnelle, mais n'a pas encore atteint l'âge réglementaire donnant droit à des prestations de vieillesse, l'art. 124 CC prévoit le partage – selon les modalités de l'art. 123 CC, soit un partage par moitié (art. 124 al. 2 CC ; FF 2013 4341 et suivants, p. 4361) – d'une prestation de sortie hypothétique, c'est-à-dire de la prestation de sortie à laquelle l'époux concerné aurait droit en cas de suppression de sa rente (art. 124 al. 1 CC). Cette solution présente l'avantage de permettre l'unité du régime applicable au partage de la prévoyance de l'époux bénéficiaire d'une rente partielle. Dans ce cas en effet, un partage de la rente aurait signifié de devoir appliquer un régime mixte au partage de la prévoyance, soit le partage de la rente pour une part, et le partage de la prestation de sortie pour l'autre part. La solution de l'art. 124 CC permet de procéder d'un seul tenant, en additionnant la prestation de sortie acquise pour la part « active » avec la prestation de sortie hypothétique, puis de répartir le total selon le principe de l'art. 123 CC (Anne-Sylvie DUPONT, Les nouvelles règles sur le partage de la prévoyance en cas de divorce, in Le nouveau droit de l'entretien de l'enfant et du partage de la prévoyance, éd. Helbing Lichtenhahn, Bâle 2016, CEMAJ, n° 34, p. 64). Le montant de la prestation de sortie hypothétique est calculé selon l'art. 2 al. 1ter LFLP. Le calcul concret de la prestation de sortie hypothétique est du ressort de l'institution de prévoyance, qui en fixe les modalités dans son règlement de prévoyance (art. 2 al. 2 LFLP).</w:t>
      </w:r>
    </w:p>
    <w:p>
      <w:r>
        <w:rPr>
          <w:b/>
        </w:rPr>
        <w:t>E. 5</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 jusqu'au 31 décembre 2002, 3.25 % en 2003, 2.25 % en 2004, 2.5 % de 2005 à 2007, 2.75 % en 2008, 2 % de 2009 à 2011,</w:t>
      </w:r>
    </w:p>
    <w:p>
      <w:r>
        <w:rPr>
          <w:b/>
        </w:rPr>
        <w:t>E. 6</w:t>
      </w:r>
    </w:p>
    <w:p>
      <w:r>
        <w:t>En l’espèce, le juge de première instance a ordonné le partage par moitié des prestations de sortie acquises durant le mariage par les demandeurs. Les dates pertinentes sont, d’une part, celle du mariage, le 14 septembre 1990, d’autre part le 17 février 2017, date à laquelle la demande en divorce a été déposée.</w:t>
      </w:r>
    </w:p>
    <w:p>
      <w:r>
        <w:rPr>
          <w:b/>
        </w:rPr>
        <w:t>E. 7</w:t>
      </w:r>
    </w:p>
    <w:p>
      <w:r>
        <w:t>Selon les documents produits, la prestation acquise pendant le mariage par le demandeur est de CHF 524'181.58 (426'043.50 + 201'746.63 – 103'608.55) tandis que celle acquise par la demanderesse est de CHF 39'313.98 (59'308.40 - 19'994.42 [9'207.- + 10'787.42 intérêts jusqu'au 17 février 2017]). Ainsi le demandeur doit à son ex-épouse le montant de CHF 262'090.79 (524'181.58 : 2) et celle-ci doit à celui-là le montant de CHF 19'656.99 (39'313.98 : 2), de sorte que le demandeur doit à la demanderesse le montant de CHF 242'433.80 (262'090.79 – 19'656.99).</w:t>
      </w:r>
    </w:p>
    <w:p>
      <w:r>
        <w:rPr>
          <w:b/>
        </w:rPr>
        <w:t>E. 8</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9</w:t>
      </w:r>
    </w:p>
    <w:p>
      <w:r>
        <w:t>Aucun émolument ne sera perçu, la procédure étant gratuite (art. 73 al. 2 LPP et 89H al. 1 de la loi sur la procédure administrative du 12 septembre 1985 (LPA-GE - E 5 10). ***</w:t>
      </w:r>
    </w:p>
    <w:p>
      <w:r>
        <w:t>A/2511/2018 7/7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