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ATAS/366/2007 vom 4. April 2007</w:t>
      </w:r>
    </w:p>
    <w:p>
      <w:r>
        <w:t>GE Cour de justice, 2007-04-04, DE</w:t>
      </w:r>
    </w:p>
    <w:p>
      <w:r>
        <w:rPr>
          <w:b/>
        </w:rPr>
        <w:t xml:space="preserve">Quelle: </w:t>
      </w:r>
      <w:r>
        <w:t>https://mcp.opencaselaw.ch/entscheid/ge_gerichte_ATAS_366_2007</w:t>
      </w:r>
    </w:p>
    <w:p>
      <w:r>
        <w:t>FR: GE_GERICHTE ATAS/366/2007 du 4 avril 2007</w:t>
      </w:r>
    </w:p>
    <w:p>
      <w:r>
        <w:t>IT: GE_GERICHTE ATAS/366/2007 del 4 aprile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</w:t>
      </w:r>
    </w:p>
    <w:p>
      <w:r>
        <w:t>#$%&amp;'#$((% )#*%%#$((&amp; ) ) )</w:t>
      </w:r>
    </w:p>
    <w:p>
      <w:r>
        <w:t>+,- . . / $((&amp;</w:t>
      </w:r>
    </w:p>
    <w:p>
      <w:r>
        <w:t>!"#$!</w:t>
      </w:r>
    </w:p>
    <w:p>
      <w:r>
        <w:t>% &amp; !'"" !!( !" (!( !" !</w:t>
      </w:r>
    </w:p>
    <w:p>
      <w:r>
        <w:t>( ) &amp; $* +*, (-- ".</w:t>
      </w:r>
    </w:p>
    <w:p>
      <w:r>
        <w:t>$/012$/330 /$4 0) -5 67!( -6/33118!9!: : '!8( '" ( !7 ((" /0 6 -;;2 ' ! "+-;1 '"&gt;? '. @ ' ! (!75 =5 67!( &gt; ( &gt; ".(. -- 6( /330 ( "(" (! A.. : "/46(/330'B"( '(75 45 : " (" ! ! ((( '"&gt;? ' ('" ((( ". '( !!@!(( &gt; '(@ (!7( (/06-;;2(--6(/3305 5 + '(( ( A"8&gt;C(( (C /331 +E++ ) .!" : " @ ! "(" " ( - (: -;;; ( =- F( /3335 '(( :'7A"("D A(((( '"&gt;?( !(( =A-00 . -3 "(" (."" '8 )</w:t>
      </w:r>
    </w:p>
    <w:p>
      <w:r>
        <w:t>&amp; ) + ( 1'(!:/3335 ( /1 ."&gt; /331 ++ % ++ &amp; )++ @" : " @ ! A&gt;(6!"(".."'8 A ((&gt; G +C5 (( 8 ( .!" @ ! A&gt;( 6!"(".." '"&gt;?'.@A(&gt;( 9H5 05 !(("("(!B'( ( /3!/33156 ( @"@AC ".( A:&gt;( A=3!&gt;(I(( ((:5</w:t>
      </w:r>
    </w:p>
    <w:p>
      <w:r>
        <w:t>$/012$/330 =$4</w:t>
      </w:r>
    </w:p>
    <w:p>
      <w:r>
        <w:t>:"7!( ! "C ! !!@ !I! " !'( !" !'( :@" . '&gt; (." !(" '(( (!"'B%"'B (!75 15 A: A:6( ".B""("7 "C675</w:t>
      </w:r>
    </w:p>
    <w:p>
      <w:r>
        <w:t>) -5 A(5/ ?'. &gt;&gt;&gt;((&gt; (" -1 "!:-;;=J)K("&gt;7 -6&gt;/33387'" &gt;5@6(( ' L '(( (C'(7J(5-//(-/= &gt;%K 67 &gt;!'"(( A(51=5- ." " '"&gt;? '. / : ( '-F(/33= ('8@A.. "("(!J(5-4/KB"( A..'(7: " "'(( "(!"'67 &gt;5 /5 +A(5//)J&gt;(&gt;7 '-6&gt;/333K &gt; '(( ( @ ( !7 ( '(7" .!"!(B(5-//-/=-4-(-4/#(5=C : '7 B(( "&gt;(!( !!( &gt; ( '(( (7!(" &gt; :'7B(("&gt;(!( !!( !7J.5(5/4)K56( C '(( ( ( C A&gt; : '7 B(( !!( !7 ("I( !!( &gt; J )-/2/=3#</w:t>
      </w:r>
    </w:p>
    <w:p>
      <w:r>
        <w:t>)-/;444K5 L'8 67 '!8 ( " '(7 ' !(" '(( ( @ ( !7 ' ! 5 ( '(( ( L '( !7 /0 6 -;;2 L( '( --6(/330 (C@67!( &gt;( &gt;B"(5 =5 + !( ' ( '(( @ ' ( !7 ' ! ( (."!(( /0A/=3.5; (' ! 5 45 .!"!( C 6' ' 6 "(!( ' '(7 6@A!!( (.( '(( ( !6( &gt;":"". (('(( (C ("I(!'(</w:t>
      </w:r>
    </w:p>
    <w:p>
      <w:r>
        <w:t>$/012$/330 4$4 !(( %5("I(("(B!!!"7A(5-/ A '"&gt;?'.&gt;&gt;&gt;((&gt; (" -2&gt;-;24J/K(B"7!(%('" J )':"=0$3/ -26(/33=K5 -/'(!:-;2 C ! !! /0A/=3 .5 ; .&gt;'8 A((( '"&gt;?''"(&gt;5 /5 L? !((@ :5 =5 (@'" (7((5 45 .!'( @L'&gt;(.!('"(I( " =3 6 8 (.( '8 : ." " J+9NH9.@00334 K'&gt; !(8 ( ':.!"!(B(52/ ." " :." " -1 6/33 ('(7( ( ! (# ( I( " : ." " ' &gt; '( ' &gt; "(@ B ( A(5 4/ )5 '"( I( ( '8 ' (&gt;@"!!!? '&gt; &gt;(I(6(CA&gt;5</w:t>
      </w:r>
    </w:p>
    <w:p>
      <w:r>
        <w:t>7..8</w:t>
      </w:r>
    </w:p>
    <w:p>
      <w:r>
        <w:t>+?&gt;*G</w:t>
      </w:r>
    </w:p>
    <w:p>
      <w:r>
        <w:t>" (O</w:t>
      </w:r>
    </w:p>
    <w:p>
      <w:r>
        <w:t>'.! '"(I(((."B'(@LCL..." " '7..</w:t>
      </w:r>
    </w:p>
    <w:p>
      <w:r>
        <w:t>'(. AI( ( ':" ) A&gt; .. ' !5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