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ATAS/366/2006 vom 12. April 2006</w:t>
      </w:r>
    </w:p>
    <w:p>
      <w:r>
        <w:t>GE Cour de justice, 2006-04-12, DE</w:t>
      </w:r>
    </w:p>
    <w:p>
      <w:r>
        <w:rPr>
          <w:b/>
        </w:rPr>
        <w:t xml:space="preserve">Quelle: </w:t>
      </w:r>
      <w:r>
        <w:t>https://mcp.opencaselaw.ch/entscheid/ge_gerichte_ATAS_366_2006</w:t>
      </w:r>
    </w:p>
    <w:p>
      <w:r>
        <w:t>FR: GE_GERICHTE ATAS/366/2006 du 12 avril 2006</w:t>
      </w:r>
    </w:p>
    <w:p>
      <w:r>
        <w:t>IT: GE_GERICHTE ATAS/366/2006 del 12 aprile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%#.# " B#6 $ F#$ . $ # #: # 7 ": $" %DB #D7=;2"7# ##$D$. %D@ #$*+;7#*00)$ @%" 4444444444 #. %" 7# "7# $ 7# #&lt; $ $ &lt;&lt; .#"$."A# $ #7# @(0 I2 '2 &gt;T #;$6$D#7#$# $"# H $ .#:$D ".#" $ 72 " 7 $ 7# % D#7#$ "# ": # BV D #7# %D" #":. $ $ # = B #" 7 $ . $ $ #" ". $D # #" %##:$.&gt;$ 7# ".7%D## ": #D# D # #7#$K 2*92* L2".#"$7D;; =66&gt;#;; #B . %"#:." $$B 7 ";" D7D $#;;. $ B $D#7#$# 2 . "A 7 7 H &gt;#;;</w:t>
      </w:r>
    </w:p>
    <w:p>
      <w:r>
        <w:t>/-+-)/*00+ 1,0/,*1 B . # $"#7 H #. $D= . " $ ## = %"# D" ". 7 "B#. #7 ## ": K. &gt;"$6$".#"$7R !,*9-0"#$2,R !,0),-5"#$2* *:L2 "76#$&lt;#7#$#&amp;#";".. @F#$:# :#$;B$" # #%K %H # $ #W 88X"%"..&lt;=&lt;&lt;#$&lt; #7# #7 K !,*5(5"#$2-:/ ::R8*00*259"#$2-:L2 #.: %7 #;..$$ #7# #. # #7 #7 $ %#;# #" ) " #7# ";"$ &lt;=7 @ -&lt;9*0;2*00*"$$ 7#&gt;:$".$#$)0&gt;K 88*00* ,L2 #@*00)$ .# "."$#;# #"$$"# @ 7&lt;=7@-&lt;'0';250R7$"# H "$ &gt;:$".$#".$ 7#$ #*00)"# ),5&gt;K # "".#% ,0/*00+ 2 9* : '2*L &lt;=7 "% @ )&lt;0(+;2(+"# #$)9&lt;'0';2,0*00)2# $ 7# $" $(0I7: $ .# &lt;=7@-)&lt;*-5;2)02 "% ".. &lt;= 7 $&lt;#7#$ 7 : $ # #%#."&amp; #.H&gt;. "@"$ &lt;#7#$ K#.# #" #</w:t>
      </w:r>
    </w:p>
    <w:p>
      <w:r>
        <w:t>&gt;$# G6</w:t>
      </w:r>
    </w:p>
    <w:p>
      <w:r>
        <w:t>$ 7# #"# / 6"#$&lt; "# #"$F" B$&lt;" #"LB#6 %&lt;" $# ." $ # ##": K !,*5('"#$2+:/L2 $ #" $"#7 H ;; $ .#= &gt;. #% .# $"#7 #". $&lt;.:$#" $ ## $ : $ $ .# @ # $ $" # #% 7 $&lt;#7#$ %# .#B .# 7 "".#% B#6#: $ #7# ". #: 7 # $ 7# #$ $ &lt;# K ! ,*5 90 "#$2+:/::L2 &lt;"$$ #"F #;#7$&lt;G6$ " $&lt;:$#.# #";" #"&gt;&amp;#%2</w:t>
      </w:r>
    </w:p>
    <w:p>
      <w:r>
        <w:t>". 7 $&lt;#7#$ 7 # " #7#$# "# )(&lt;+');2-0= # #" "" &lt;" $6$&lt;#7#$# &lt;=7@*90(I$=."#$;7#*00)2 $6 $&lt;#7#$# . .# #$&lt; $&lt;#7#$# 2 ,02 $"# @ $ # ? @ $ $= % &lt; ."&amp; ## $ 7# $ )0 I ."# $ # #"" :K;2 2*'2, 2: 7#6 F%&lt;-,$.:*00*L2";".. @ $#"# #"" .#:;#$&lt; #=$&lt;#7#$# $=,"7.:*00*2</w:t>
      </w:r>
    </w:p>
    <w:p>
      <w:r>
        <w:t>/-+-)/*00+ 1,,/,*1 8"D 2992, 7#6$=,F7#*00)# # $ 6# " # $D".# 7B &gt;:# $D D.#""%"#." ":"#$" $D#7#$# D # &amp;#$"#$%&gt;6. #.&gt; " " #$ " $"# B #" $= % D" D $ @ % D.#" #" " .# # $ T "6 #"$2 7 $ .H. "%D &gt;6. $ .# $ "# ."# $F@ # #" " : %&lt; ".# #" "&gt;# "# @ #$2 $#"# #" &lt;#% . # . $# $ $##" # " .#= ;"# " &lt;" "#$&lt; 7#7#$&lt; #;#"$ #"$ #%&lt;" "7$&lt; 7##" % &lt; 2 99 :# 2 * &lt; #: K;2 " )0,( $ ##" &lt;#7#$# &lt;#." $&lt;1#7#$# 1 R ,'9-2)9(L2</w:t>
      </w:r>
    </w:p>
    <w:p>
      <w:r>
        <w:t>&lt;" " # $= *+ ;7# *00) # $ 7#$(0I$ " #7# ""$ @$6$&lt;#7#$# $*91 -0I"&lt;7 #"$&lt;#7#$# ;# &lt;# #.2 "%&lt; @:" $"# % #.-07#*00)2 3;"$"$"# H F 2</w:t>
      </w:r>
    </w:p>
    <w:p>
      <w:r>
        <w:t>YYY</w:t>
      </w:r>
    </w:p>
    <w:p>
      <w:r>
        <w:t>/-+-)/*00+ 1,*/,*1 +</w:t>
        <w:tab/>
        <w:t>")0 )!</w:t>
        <w:tab/>
        <w:t>+)"</w:t>
        <w:tab/>
        <w:tab/>
        <w:t>!+</w:t>
        <w:tab/>
        <w:t>"+</w:t>
      </w:r>
    </w:p>
    <w:p>
      <w:r>
        <w:t>345 6</w:t>
        <w:tab/>
        <w:tab/>
        <w:t>7</w:t>
        <w:tab/>
        <w:tab/>
        <w:tab/>
        <w:t>89</w:t>
        <w:tab/>
        <w:t>-*'</w:t>
        <w:tab/>
        <w:t>": 5</w:t>
      </w:r>
    </w:p>
    <w:p>
      <w:r>
        <w:t>,2 "7:2 5</w:t>
      </w:r>
    </w:p>
    <w:p>
      <w:r>
        <w:t>*2 F 2 -2 # %"$ 6 # 2 )2 ;". # $ %D 7 ;". " " H $ $# $ -0 F" $= " #;# #" # "..$ $ #: ;$ $ 8&gt;Z#T&gt;";%# 5 500)</w:t>
      </w:r>
    </w:p>
    <w:p>
      <w:r>
        <w:t>"# B.#2 $# H ""62 .."# $"# M L #$#% B . %$##"" $#": ## $$##" %R :L B" " % ." #; # #. "7"# $.$ $##"R L " #6 " $ " 2 8# .."# " # "# . . " L :L L #1$ #:;$$" . #="%D# $7$#7:2.."#$". #""."&amp; $ 7 %# " F"# ## % $##" % D7" $ % B$#" K 2,-*,05 ,09L2</w:t>
      </w:r>
    </w:p>
    <w:p>
      <w:r>
        <w:t>6;;#</w:t>
      </w:r>
    </w:p>
    <w:p>
      <w:r>
        <w:t># 8</w:t>
      </w:r>
    </w:p>
    <w:p>
      <w:r>
        <w:t>#$</w:t>
      </w:r>
    </w:p>
    <w:p>
      <w:r>
        <w:t>#</w:t>
      </w:r>
    </w:p>
    <w:p>
      <w:r>
        <w:t>"#";".$ H " #;#B ###%D@D;;#;$ $"#6;;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