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ATAS/365/2007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https://mcp.opencaselaw.ch/entscheid/ge_gerichte_ATAS_365_2007</w:t>
      </w:r>
    </w:p>
    <w:p>
      <w:r>
        <w:t>FR: GE_GERICHTE ATAS/365/2007 du 4 avril 2007</w:t>
      </w:r>
    </w:p>
    <w:p>
      <w:r>
        <w:t>IT: GE_GERICHTE ATAS/365/2007 del 4 aprile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#$%%&amp;#$''( )#%(*#$''+ ) ) )</w:t>
      </w:r>
    </w:p>
    <w:p>
      <w:r>
        <w:t>,-. / / 0 $''+</w:t>
      </w:r>
    </w:p>
    <w:p>
      <w:r>
        <w:t>!"#$%%&amp;&amp; ! !"#$%' ( )*"+" *,+ ! + -- - ../+'-(01) --1 - -</w:t>
      </w:r>
    </w:p>
    <w:p>
      <w:r>
        <w:t>2 -</w:t>
      </w:r>
    </w:p>
    <w:p>
      <w:r>
        <w:t>-3 - 2 -</w:t>
      </w:r>
    </w:p>
    <w:p>
      <w:r>
        <w:t>4 5&amp;367% "/</w:t>
      </w:r>
    </w:p>
    <w:p>
      <w:r>
        <w:t>8$77#8$99: $8: 1) #4 ;5!+ #:/"6$99: &gt; *!=+ *" + !5 ++" #7 ! #??$ * ! "#?' *!= + "*+5*!+" 6 *"6C*/ D*. "*E +!54 74 ;5!+/+2&gt;;+ 2**!.//#+B *+/2+* "+"! +D;5!+ 6+ 6 "/+/$7 ! $99: + "+" +! 2// &gt; " $7 ; $99: * E"+ *+54 B4 &gt; "+" *+! +++ *"6C *+*"+++ "/ *+ !!D !++ 6 *+D +!5++#7! #??$+$7!$99:4 '4 $9994*#/"6$99#+6*= 2 !++ /++//"*= --1 - - 2 -</w:t>
      </w:r>
    </w:p>
    <w:p>
      <w:r>
        <w:t>-3 - 2 -</w:t>
      </w:r>
    </w:p>
    <w:p>
      <w:r>
        <w:t>&amp;4 D* G+*+" +6 * !&gt;E!4 :4 - #%F+$99: ! "+"//" *!=/*= ++ #*+!&gt;#?%97#;6#??$4 6+H'*+!&gt;#?%9!! $2B$#/79* +I *++ +*6 * 6 4#: !#??$*" "!&gt;!+ *++ + 'B2#9' /4 B' !*+* "*= D + =64 ! +//"* / *#/"6$99# +*++ +7#!$99:2"=6IBB2B$ *+5"6 2+4$$4#34 +*! 2"+&gt;/+6+J • - -- - #% F+ $99: ! * 2*++ &gt;*5 $B%2$9:/4$'$7</w:t>
      </w:r>
    </w:p>
    <w:p>
      <w:r>
        <w:t>8$77#8$99: 78: !$99:C!**++ &gt;*5 $#B2BB:/4B9H' +&gt;$99B -0--34!++ *++ &gt;*5I + !5+4!55*KD+ 5!+ "+"//+"##6!&gt;#?? $99:-0--3 D"D ! "+"//"*= K =#!$99$4 *5 #:%2?#$/4 $99B "+"+/"" + '+&gt;$99BI - -L--4-0-- 3 D"D!++ *++ +!!+ !5 "++*+D2 + ##6!&gt;#?? $99: - -L-- -(0) /!"D ! 6+"+"//" =#F+#?? #?? #?? #?? *5 )( L L I ).4 ! + + * 79 6 $99$ + *++ &gt; *5 #:%2?#$ /4 $99: 3 + &gt; *5 )( L L D" D ! 6+ *++ &gt;*5 $99:D ! 6+"+"//" =#6#??$D26+*++ &gt;*5 #92' *5 ?'29#?/4%9"+"+/""I * 2 -(0)4 %4 !++"+"!!D"E*+ + #%;6$99 6+ *+ 27#;6 $99 /!+H +++ *"6C4</w:t>
      </w:r>
    </w:p>
    <w:p>
      <w:r>
        <w:t>8$77#8$99: B8: ?4 $?;6$99 " 2"*+4 #94 ! &gt; )( L L " !++ *++ &gt; *5 I *+5 $7 ! $99: + 7:2?%9 /4 #99 #?? #?? #?? 2&gt;;6+ "/E""+"5 "I;54</w:t>
      </w:r>
    </w:p>
    <w:p>
      <w:r>
        <w:t>) #4 2+4$' /" "&gt;*5 *"6C*/ 666++6 +" # #??7@3A+"65 #;6$999=5*" 64D;++ * K *++ +I*+5@+4#$$+#$7 6&amp;A ;5 6!*"++ 2+4 + *#F+$997 +*=D2// "+"+!@+4#B$AE"+ 2//*+5&gt; " "*++ "+!"*;5 64 $4 -2+4$$3@6+65 *#;6$999A 6 *++ + D + !5 + *+5" /!"!+E+4#$$#$7#B#+#B$M+47I'32**D+ *5!++I+/"@4#A4.D;+*++ +I*+5* I //"+*++ +5!+" 6 &gt; *5 E++ "6+!+ !!+ 6 + *++ +5!+" 6 &gt;*5E++"6+!+ !!+ !5@/4+4$B3A4;+ I *++ + + I 26 &gt; *5 E++ !!+</w:t>
      </w:r>
    </w:p>
    <w:p>
      <w:r>
        <w:t>8$77#8$99: '8: !5 +"G+ !!+ 6 @ 3#$%$79M</w:t>
      </w:r>
    </w:p>
    <w:p>
      <w:r>
        <w:t>3#$?BBBA4 K*= ;5 *!= + " *+5 * !+" *++ + D + !5 * ! 4 + *+++ K*+ !5#7!#??$ K+*+$7 !$99: +ID;5!+*H+ 6+ 6E"+4 74 - !+ * + *++ D * + !5 * ! + BB2B$ *5 )( L L J *++ &gt; *5 D* +!52"=6I7:2?%9/4 ""/ ++*++ +I +"G+!*+ !++ &amp;4+"G++"+E!!!"52+4#$ 2 *"6C*/666++6 +" #%6#?%B@$A+E"5!+&amp;+*" @ 3*&gt;"7:89$ #%;+$997A '4 "!!+*H*" "++5++@+4 #?%'A4</w:t>
      </w:r>
    </w:p>
    <w:p>
      <w:r>
        <w:t>OOO</w:t>
      </w:r>
    </w:p>
    <w:p>
      <w:r>
        <w:t>8$77#8$99: :8:</w:t>
      </w:r>
    </w:p>
    <w:p>
      <w:r>
        <w:t>2)1 ) )</w:t>
      </w:r>
    </w:p>
    <w:p>
      <w:r>
        <w:t>#4 6+ -- - I +/" !*+ !! ###2' 4 74 +D*" +5++4 B4 /!*+ DK*6+/!+*"+G+ " 79 ; = +/+ *= &gt; /" " @-.PQ./D::99B A*6 !+= + *&gt;/!"!+E+4%$ /" " &gt;/" " # /" " * 6 *+ * 6 "+D E + 2+4 B$ 34 *"+ G+ + *= * +6D"!!!C *6 6+G+;+I264</w:t>
      </w:r>
    </w:p>
    <w:p>
      <w:r>
        <w:t>5//=</w:t>
      </w:r>
    </w:p>
    <w:p>
      <w:r>
        <w:t>-C6(R</w:t>
      </w:r>
    </w:p>
    <w:p>
      <w:r>
        <w:t>" +J</w:t>
      </w:r>
    </w:p>
    <w:p>
      <w:r>
        <w:t>*/! *"+G+++/"E*+DKIK///" " *5//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