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ATAS/364/2026 vom 28. April 2026</w:t>
      </w:r>
    </w:p>
    <w:p>
      <w:r>
        <w:t>GE Cour de justice, 2026-04-28, FR</w:t>
      </w:r>
    </w:p>
    <w:p>
      <w:r>
        <w:rPr>
          <w:b/>
        </w:rPr>
        <w:t xml:space="preserve">Quelle: </w:t>
      </w:r>
      <w:r>
        <w:t>https://mcp.opencaselaw.ch/entscheid/ge_gerichte_ATAS_364_2026</w:t>
      </w:r>
    </w:p>
    <w:p>
      <w:r>
        <w:t>FR: GE_GERICHTE ATAS/364/2026 du 28 avril 2026</w:t>
      </w:r>
    </w:p>
    <w:p>
      <w:r>
        <w:t>IT: GE_GERICHTE ATAS/364/2026 del 28 aprile 2026</w:t>
      </w:r>
    </w:p>
    <w:p>
      <w:pPr>
        <w:pStyle w:val="Heading2"/>
      </w:pPr>
      <w:r>
        <w:t>Volltext</w:t>
      </w:r>
    </w:p>
    <w:p>
      <w:r>
        <w:t>Siégeant : Valérie MONTANI, présidente.</w:t>
      </w:r>
    </w:p>
    <w:p>
      <w:r>
        <w:t>RÉPUBLIQUE ET</w:t>
      </w:r>
    </w:p>
    <w:p>
      <w:r>
        <w:t>CANTON DE GEN ÈVE POUVOIR JUDICIAIRE</w:t>
      </w:r>
    </w:p>
    <w:p>
      <w:r>
        <w:t>A/1184/2026 ATAS/364/2026 COUR DE JUSTICE Chambre des assurances sociales Arrêt du 28 avril 2026 Chambre 6</w:t>
      </w:r>
    </w:p>
    <w:p>
      <w:r>
        <w:t>En la cause A______ représenté par Me Pascal TOURETTE, avocat recourant</w:t>
      </w:r>
    </w:p>
    <w:p>
      <w:r>
        <w:t>contre</w:t>
      </w:r>
    </w:p>
    <w:p>
      <w:r>
        <w:t>LA MOBILIERE SUISSE SOCIETE D'ASSURANCES SA représentée par Me Danièle FALTER, avocate</w:t>
      </w:r>
    </w:p>
    <w:p>
      <w:r>
        <w:t>intimée</w:t>
      </w:r>
    </w:p>
    <w:p>
      <w:r>
        <w:t>A/1184/2026 - 2/2 - VU EN FAIT la décision sur opposition de la MOBILIÈRE SUISSE SOCIÉTÉ D’ASSURANCES SA du 16 février 2026 adressée à A______ (ci-après : l’assuré). Vu le recours du 27 mars 2026 interjeté auprès de la chambre des assurances sociales de la Cour de justice par l’assuré, représenté par un avocat, à l’encontre de la décision précitée. Vu l’écriture de l’assuré du 27 avril 2026, par laquelle il a déclaré retirer son recours. ATTENDU EN DROIT que selon l’art. 89 al. 1 de la loi sur la procédure administrative du 12 septembre 1985 (LPA – E 5 10), le retrait du recours met fin à la procédure. Que tel est le cas en l’espèce, le recourant ayant déclaré le 27 avril 2026 retirer son recours. Qu’il en sera pris acte et la cause rayée du rôle, décision que le juge peut prendre seul en application de l'art. 133 al. 4 let. a de la loi sur l’organisation judiciaire du 26 septembre 2010 (E 2 05).</w:t>
      </w:r>
    </w:p>
    <w:p>
      <w:r>
        <w:t>PAR CES MOTIFS, LA PRÉSIDENTE : statuant en application de l'art. 133 al. 3 et 4 let. a LOJ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Adriana MALANGA</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