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ATAS/364/2007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https://mcp.opencaselaw.ch/entscheid/ge_gerichte_ATAS_364_2007</w:t>
      </w:r>
    </w:p>
    <w:p>
      <w:r>
        <w:t>FR: GE_GERICHTE ATAS/364/2007 du 4 avril 2007</w:t>
      </w:r>
    </w:p>
    <w:p>
      <w:r>
        <w:t>IT: GE_GERICHTE ATAS/364/2007 del 4 aprile 2007</w:t>
      </w:r>
    </w:p>
    <w:p>
      <w:pPr>
        <w:pStyle w:val="Heading2"/>
      </w:pPr>
      <w:r>
        <w:t>Volltext</w:t>
      </w:r>
    </w:p>
    <w:p>
      <w:r>
        <w:t>!"! #</w:t>
      </w:r>
    </w:p>
    <w:p>
      <w:r>
        <w:t>$%&amp;'($%))' *$+',$%))( * ! *! * ! -./ , , 0 %))(</w:t>
      </w:r>
    </w:p>
    <w:p>
      <w:r>
        <w:t>!"#$ % &amp; ! !"'()) * !</w:t>
      </w:r>
    </w:p>
    <w:p>
      <w:r>
        <w:t>+ $ * &amp; ,&amp;&amp; &amp;&amp; -./(' "0</w:t>
      </w:r>
    </w:p>
    <w:p>
      <w:r>
        <w:t>#('12#(331 (#4 1* '5 6.!+ '( 67 (331 '18! -!/ / 9!8 + 9" + !. ++" '3 6+ ':;3 9 " 9- "9? +!.5 )5 6.!+ 7+ 7 "0+0'@0"7(331&gt; 99 7&gt;,9+. 7 9"7=+"+"+! ,00 / "'46(3319?"+ 9+.5 @5 / "+" 9+! +++ 9"7= 9+9"+++ "0 9+ !!&gt; !++ 7 9+ &gt; + !. + + '36+':;3+'@0"7(3315 45 7+.+ !" 9 / " + 9! ,"+/ 0+ 7+A 5 ,.+ 7 9"7=!"9 ! A • &amp; ,&amp;&amp; &amp;&amp;0!"</w:t>
      </w:r>
    </w:p>
    <w:p>
      <w:r>
        <w:t>/ " 9 9 (@ B+ (331 &gt; 9++ + ! +8!+!"9 +!.,"87C'),4::05C + 75 • ! 7++" ?8!99!80':;1 9"++9+,+79 ++9 0'::'0 ,+9 +7+" "9 +5 /5 ,.+ 7 9"7=!"9 ! A • ('B+(331$0!"&gt; ! "+" 00" 98 , 9 ' 67 (33) + &gt;, 9++ /9."+"D + (26(33) ,+++99"+7 9 !++ (,12' 05 )45 9++ + ! ,"876 7C;,4;205'45 • + )' B+ (331 &amp;&amp; % &amp;&amp; E F&amp;&amp; &gt;"&gt; ! "+" 00" '+/'::4(;0"7'::259++ /9. ',4@)0513"+"D &amp;% + '267'::1+</w:t>
      </w:r>
    </w:p>
    <w:p>
      <w:r>
        <w:t>#('12#(331 )#4 !++ (,4;205)4"+"+0""CF ++++99"+7 CGH- + )'B+(3335 • F &amp;</w:t>
      </w:r>
    </w:p>
    <w:p>
      <w:r>
        <w:t>&amp; 0!" / "&gt; ! 7+!9+ /9. + )3B+ (333 + 7!+ (,4;2 05 )4 &amp;&amp; %</w:t>
      </w:r>
    </w:p>
    <w:p>
      <w:r>
        <w:t>&amp;&amp;E F&amp;&amp; 59++ /9."+"7" I+ !9+(26(33)9 !++ (,12'05)498 ,$5 • 9 '@9+!/(331 9 ,&amp; &gt;"&gt; ! ++" + '!'::)&gt;,9++ / 9. , "+" 99+" , + +++ 9"7= + &gt;, !++ ',4@) 05 13 "+" +0"" 98 &amp;&amp; %</w:t>
      </w:r>
    </w:p>
    <w:p>
      <w:r>
        <w:t>&amp;&amp; E F&amp;&amp; + '267'::15 15 !++"+"+!?9+ + ()!(33256 + &gt;"&gt;,C "0+ ,/7+ ,(7(332J++ / 0!+!!&gt;"9+++ 9"7=5 25 ,/ ,/6+ "0?""+". "C6.5</w:t>
      </w:r>
    </w:p>
    <w:p>
      <w:r>
        <w:t>* '5 ,+5(4 0" "/9. 9"7=90 777++7 +" '2 "!/'::)KFL+"7. '67(3338.9" 75&gt;6++ 9 M 9++ +C9+.K+5'((+'() 7%L 6. 7!9"++ ,+52)5' 0" " 9"7= 90 (4 6 ':;( KL + C 87 / + 9'B+(33) +98&gt;,00 "+"+!K+5'@(L?"+ ,009+./ " "9++ "+!"96. 75 (5 &amp;,+5((FK7+7. 9'67(333L 7 9++ + &gt; + !. + 9+." 0!"!+?+5'(('()'@'+'@(N+5)C4F,99&gt;+ 9.!++C+0"K5'L5-&gt;6+9++ +C9+.9 C 00"+9++ +.!+" 7 / 9. ?++ "7+!+ !!+ 7 + 9++ +.!+" 7 /9.?++"7+!+</w:t>
      </w:r>
    </w:p>
    <w:p>
      <w:r>
        <w:t>#('12#(331 @#4 !!+ !.K05+5(@FL56+ C 9++ + + C ,7 / 9. ?++ !!+ !. +"J+ !!+ 7 K F'(;()3N</w:t>
      </w:r>
    </w:p>
    <w:p>
      <w:r>
        <w:t>F'(:@@@L5 M98 6. 9!8 + " 9+. 9 !+" 9++ + &gt; + !. 9 ! 5 + 9++ + M 9+ !. '3 6+ ':;3 M+ 9+ '@0"7(331 +C&gt;6.!+ 7+ 7?"+5 )5 &amp; !+ 9 + 9++ &gt; 9 + !. 9 ! ,"87 C '),4:: 05 + !+" + 1,2::0543 7+ C ! 5 9++ !" + !. ++ 8 !+&gt;+CC;,4;205'4 +!+"+@,(:)05137+C?% "9?57 C,+++ 9"7= ! +0" 98 ! !++ (,434 05 :3 K1,2:: 05 43 % @,(:)0513L5 @5 0!"!+ C 69 9 6 "+!+ 9 9+. 6&gt;,!!+ +0+ 9++ + !6+ 7"/""0 ++9++ +C +"J+!9+ !++ %5+"J++"+?!!!".,+5'( , 9"7=90777++7 +" ';7':;@K(L+?".!+%+9" K F9/")1#3( ';6+(33)L5 45 "!!+9D9" "++.++K+52)5(+ ;:$5' 9" !++7 '(9+!/':;4L5</w:t>
      </w:r>
    </w:p>
    <w:p>
      <w:r>
        <w:t>OOO</w:t>
      </w:r>
    </w:p>
    <w:p>
      <w:r>
        <w:t>#('12#(331 4#4</w:t>
      </w:r>
    </w:p>
    <w:p>
      <w:r>
        <w:t>2 *1 *! * !</w:t>
      </w:r>
    </w:p>
    <w:p>
      <w:r>
        <w:t>'5 7+&amp; ,&amp;&amp; &amp;&amp;C+0" !9+ !! (,43405:3C$ 07 ! +"J+ !9+ "+ 8'@0"7(3316&gt;,!!+ +0+5 (5 M= !++&gt; /5 )5 +&gt;9" +.++5 @5 0!9+ &gt;M97+0!+9"+J+ " )3 6 8 +0+ 98 / 0" " K&amp;-PQ-0&gt;1133@ L97 !+8 + 9/0!"!+?+5;( 0" " /0" " '2 6(334K FLN!"! + &gt;!+0+ != 97+9+.+ + ! +N + J+ " / 0" " 9 7 9+ 9 7 "+&gt; ? + ,+5 @( F5 9"+ J+ + 98 9 +7&gt;"!!!= 97 7+J+6+C,75</w:t>
      </w:r>
    </w:p>
    <w:p>
      <w:r>
        <w:t>.008</w:t>
      </w:r>
    </w:p>
    <w:p>
      <w:r>
        <w:t>&amp;=7$*</w:t>
      </w:r>
    </w:p>
    <w:p>
      <w:r>
        <w:t>" +A</w:t>
      </w:r>
    </w:p>
    <w:p>
      <w:r>
        <w:t>90! 9"+J+++0"?9+&gt;MCM000" " 9.00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