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ATAS/364/2003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https://mcp.opencaselaw.ch/entscheid/ge_gerichte_ATAS_364_2003</w:t>
      </w:r>
    </w:p>
    <w:p>
      <w:r>
        <w:t>FR: GE_GERICHTE ATAS/364/2003 du 16 décembre 2003</w:t>
      </w:r>
    </w:p>
    <w:p>
      <w:r>
        <w:t>IT: GE_GERICHTE ATAS/364/2003 del 16 dicembre 2003</w:t>
      </w:r>
    </w:p>
    <w:p>
      <w:pPr>
        <w:pStyle w:val="Heading2"/>
      </w:pPr>
      <w:r>
        <w:t>Volltext</w:t>
      </w:r>
    </w:p>
    <w:p>
      <w:r>
        <w:t>!" " #$%&amp;'#&amp;((&amp;</w:t>
      </w:r>
    </w:p>
    <w:p>
      <w:r>
        <w:t>#$%&amp;'#&amp;((&amp; )#*+,#&amp;((* -) ) . )</w:t>
      </w:r>
    </w:p>
    <w:p>
      <w:r>
        <w:t>" $+ /0 &amp;((* $1 20</w:t>
      </w:r>
    </w:p>
    <w:p>
      <w:r>
        <w:t>" 3333333333</w:t>
      </w:r>
    </w:p>
    <w:p>
      <w:r>
        <w:t>4 3333333333 !"!#!$ %&amp;'!() *++, %</w:t>
      </w:r>
    </w:p>
    <w:p>
      <w:r>
        <w:t>) 5 !!- 6 ) ) ) ) 768 .-!!*/ *(**</w:t>
      </w:r>
    </w:p>
    <w:p>
      <w:r>
        <w:t>*0</w:t>
      </w:r>
    </w:p>
    <w:p>
      <w:r>
        <w:t>&amp;(10&amp;</w:t>
      </w:r>
    </w:p>
    <w:p>
      <w:r>
        <w:t>1*/(,1(++(</w:t>
      </w:r>
    </w:p>
    <w:p>
      <w:r>
        <w:t>6 )</w:t>
      </w:r>
    </w:p>
    <w:p>
      <w:r>
        <w:t>*2 % -3 # # 4 55555555554 *6/64 -! 7 8!#!*"!*66*4#9#9.!#74: ;4 '! 55555555554 ! # -! %1 1 # !&amp;3!?2 (2 "@- # !# # !7 # #!! # A+ :! *66A4 ! # 8!!! 7! '! 55555555554# !!#*6# -7*66)4!#!B## # ;!&amp;!9! #!#@#2 A2 6"!*6604%:!#!#"# !8- ! $ :- # #:! # : C 88 #!-3#3#984'!55555555552 D2 !#E-.@ 9###!! ; :#9.!#72 !; @#$F!#:4 .@##!#;9 $!--.@ 9# #:-# 488G8#!##!H&gt;82 # !!#(("!(++(?2 ,2 **-(++(4#!#985555555555 -!; 9 @--# !#I9$9$ #!#8!!! #-# 2 )2 # !! # (( "! (++(4 ! !8- '! 5555555555 $ 9 ; $9 :! !:! :- # #9.!#78!4!$#!;#9.!!-</w:t>
      </w:r>
    </w:p>
    <w:p>
      <w:r>
        <w:t>&amp;A10&amp;</w:t>
      </w:r>
    </w:p>
    <w:p>
      <w:r>
        <w:t>1*/(,1(++( !:#!"!*6602 !#3 - -7-# --# 2 /D # ! 8 # 9&amp;:!! :!:&gt; %?)6 ?4:78-2</w:t>
      </w:r>
    </w:p>
    <w:p>
      <w:r>
        <w:t>&amp;D10&amp;</w:t>
      </w:r>
    </w:p>
    <w:p>
      <w:r>
        <w:t>1*/(,1(++( -!#988! !78- -; 9!A42A#!#*D:-7(++(-#!8!!9@!! "#!!!&gt;?2</w:t>
      </w:r>
    </w:p>
    <w:p>
      <w:r>
        <w:t>8#K</w:t>
      </w:r>
    </w:p>
    <w:p>
      <w:r>
        <w:t>!8 # !@ ##!#! # ) 7 (+++ &gt; ? :!@ * ":! (++A L -#!8!!#-7#!!! @##-!#9 %&amp; 2 #938! @!#!!!:!@"$9A*# -7 (++(4 @#!!$3@!7:!@ --M8!"!#!$-# -!#!&gt; %? &gt;!7*":!*660?48$!#8!!!: 9#-4#!4;# 34;#9.!#72</w:t>
      </w:r>
    </w:p>
    <w:p>
      <w:r>
        <w:t>9 !! $ #3 * "! *66*4 #9.! #7 :! : 8:#9855555555552</w:t>
      </w:r>
    </w:p>
    <w:p>
      <w:r>
        <w:t>'!55555555554A+:!*66A-- 3 # 984 #!! # 9! (0 %4 ! 4 9 ! ! 2!#! ;:#9.!#72 9 ! $ # 8 # #! ; 9 @ -- # !#-(++(2</w:t>
      </w:r>
    </w:p>
    <w:p>
      <w:r>
        <w:t>9 $!-#9.!#:!#3 *66AC: 982</w:t>
      </w:r>
    </w:p>
    <w:p>
      <w:r>
        <w:t>&amp;,10&amp;</w:t>
      </w:r>
    </w:p>
    <w:p>
      <w:r>
        <w:t>1*/(,1(++(</w:t>
      </w:r>
    </w:p>
    <w:p>
      <w:r>
        <w:t>B-#9!D02* %4! !- #!: C ! &gt;82 @- ! 0/ %?2 934 #!88 #9.!#7: ;#9.! !-$!!#E9C4;-##;$!#8!!! '!555555555598 7!4#:!C!!! 2</w:t>
      </w:r>
    </w:p>
    <w:p>
      <w:r>
        <w:t>% 9! D0 2 ( % 8!4 F #! # #-# !! ! ; - # -- M ! # -! ! # 8!4 -! # !$ 3 !-# 2%!#!##-#!!L#9!7 $ ! :! # ! # !! @4 # ! # -!H2</w:t>
      </w:r>
    </w:p>
    <w:p>
      <w:r>
        <w:t>F-- M ! # -! ! # 8!H"!8!!!#9!: ;4!8#-- M9#-!!!!#E9:!#98!8!:#9! $ ! -! !7- #9B!@ #9 &gt; *6/,4 2,DAI82 @-N*+A((#!!:#9 B- #9 O? 9:! #9 8! : # 9! $ 9 :! !7- B!@ #9 @# B !2 2*A(4*+)*+/?2</w:t>
      </w:r>
    </w:p>
    <w:p>
      <w:r>
        <w:t>@88!3K '!&amp;! R</w:t>
      </w:r>
    </w:p>
    <w:p>
      <w:r>
        <w:t>!#K !S</w:t>
      </w:r>
    </w:p>
    <w:p>
      <w:r>
        <w:t>C--!$ !8!!B!!!$9;988!8 # #!@88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