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ATAS/363/2012 vom 21. März 2012</w:t>
      </w:r>
    </w:p>
    <w:p>
      <w:r>
        <w:t>GE Cour de justice, 2012-03-21, FR</w:t>
      </w:r>
    </w:p>
    <w:p>
      <w:r>
        <w:rPr>
          <w:b/>
        </w:rPr>
        <w:t xml:space="preserve">Quelle: </w:t>
      </w:r>
      <w:r>
        <w:t>https://mcp.opencaselaw.ch/entscheid/ge_gerichte_ATAS_363_2012</w:t>
      </w:r>
    </w:p>
    <w:p>
      <w:r>
        <w:t>FR: GE_GERICHTE ATAS/363/2012 du 21 mars 2012</w:t>
      </w:r>
    </w:p>
    <w:p>
      <w:r>
        <w:t>IT: GE_GERICHTE ATAS/363/2012 del 21 marzo 2012</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w:t>
      </w:r>
    </w:p>
    <w:p>
      <w:r>
        <w:t>A/4234/2011 - 3/4 -</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2011 a été fixée par le Conseil d’Etat dans sa séance du 28 juillet 2010 à 24 fr. par salarié (cf. extrait du procès-verbal de la séance du Conseil d’Etat - 5751-2010).</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2011 ayant été fixée par le Conseil d’Etat en juillet 2010, c’est par conséquent l’effectif des salariés de la recourante en décembre 2009 qui est déterminant, s’agissant du nombre de salariés à prendre en compte. La Cour de céans ne peut que se référer aux pièces du dossier et à la réponse circonstanciée de l’intimée et constater que la recourante comptait bien deux salariés en décembre 2009, ce qu’elle ne conteste au demeurant pas. C’est dès lors à juste titre que l’intimée lui a réclamé le paiement de 48 fr. à titre de cotisation LPF pour l’année 2011. Par ailleurs, le fait que la recourante ait subi des pertes en 2009 et 2010 n’est pas relevant, dès lors que cotisation ne dépend pas des résultats de l’entreprise.</w:t>
      </w:r>
    </w:p>
    <w:p>
      <w:r>
        <w:rPr>
          <w:b/>
        </w:rPr>
        <w:t>E. 6</w:t>
      </w:r>
    </w:p>
    <w:p>
      <w:r>
        <w:t>Entièrement mal fondé, le recours est rejeté. Selon l’art. 89H al. 1 LPA, la procédure est gratuite.</w:t>
      </w:r>
    </w:p>
    <w:p>
      <w:r>
        <w:t>A/4234/2011 - 4/4 -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