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ATAS/363/2006 vom 19. April 2006</w:t>
      </w:r>
    </w:p>
    <w:p>
      <w:r>
        <w:t>GE Cour de justice, 2006-04-19, DE</w:t>
      </w:r>
    </w:p>
    <w:p>
      <w:r>
        <w:rPr>
          <w:b/>
        </w:rPr>
        <w:t xml:space="preserve">Quelle: </w:t>
      </w:r>
      <w:r>
        <w:t>https://mcp.opencaselaw.ch/entscheid/ge_gerichte_ATAS_363_2006</w:t>
      </w:r>
    </w:p>
    <w:p>
      <w:r>
        <w:t>FR: GE_GERICHTE ATAS/363/2006 du 19 avril 2006</w:t>
      </w:r>
    </w:p>
    <w:p>
      <w:r>
        <w:t>IT: GE_GERICHTE ATAS/363/2006 del 19 aprile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"#$$"%&amp;&amp;' "('("%&amp;&amp;'</w:t>
      </w:r>
    </w:p>
    <w:p>
      <w:r>
        <w:t>) !) ) ! *+, - ./ 0 %&amp;&amp;'</w:t>
      </w:r>
    </w:p>
    <w:p>
      <w:r>
        <w:t>!"#$%&amp;$''" (&amp;$'')$ *</w:t>
      </w:r>
    </w:p>
    <w:p>
      <w:r>
        <w:t>$</w:t>
      </w:r>
    </w:p>
    <w:p>
      <w:r>
        <w:t>$ **</w:t>
      </w:r>
    </w:p>
    <w:p>
      <w:r>
        <w:t>( ++ , !' -./!#$012!3133</w:t>
      </w:r>
    </w:p>
    <w:p>
      <w:r>
        <w:t>34 $"&amp;</w:t>
      </w:r>
    </w:p>
    <w:p>
      <w:r>
        <w:t>5/6651778 ,1532, 1! 39 $ &amp; 3.2/ $: ; % '= 1/"1777!=$$%&amp;'=#$&amp;$$'$% ' ' "? "#$$ C ' "?$: :D DC9 09 &amp;$&amp;&amp;43G$1777#'$$$'=DB$$#H '#$$'=,DB":'&gt;3I$17779 29 '$ ' 6 " 1773! ' "&amp;',$$$! '&amp;#&amp; '"' ' #$$ '(%'$&amp; " ' "?::D%$$$#D'C'#:D!"?$$ :CL #%!# 1/"17779::&amp;&amp;" #' '= N#$ $ #&amp;&amp; J $%$&amp; #$ ' D: L?! %!D!#$$"&amp;CM@'D$D#GK9 69 38#$"?1771!"O""&amp;'$ "'$&amp;9 379 '&amp;'3.'&amp;"?1771!= = M"=&amp;?&amp;&amp; 'J*'$! $# #%&amp;PL,#&gt;M9$'##$'=&amp;%$&amp;$?47%1774# ")$'=$'C='$"'$:!=&amp;%$ '"$%?#%$'12@67Q$C= #"$$$#$'?$9##)$C=@## %$&amp;$&amp;'"'&amp;'$$'=:"$-$D"'$%!,&amp;$$ F $ "#$ $ ' "? # # # =&amp;! &amp;! C %$ &amp;%$?"$ "$#$''% ' ' C ' G"? :D $ =&amp;$$ "$&amp; $&gt; '&amp;"$$ ' $% ' "$: ' '$"$&amp;:!#"$$$=$'#$9")$'=$ '$G$&amp;C !'=$$$&amp;&amp;#DC'3/ %? $ % $$$ @ $&amp;! $%N C &amp;$$ 9R 349 17 G 1774! =&amp; C= $ '% J@ =&amp;%'K D: '=$%$&amp; # C= $%$&amp;$%@377Q&amp;$$N:?J'$%$&amp;'#$&amp;@"$$ $ #$? ' =$% ' DD'="#K9 329 3/#$"?1774!=&amp;'&amp;#&amp;$'&amp;#&amp;$&amp;$ #'$ $ $ ' 7Q ' $%$&amp; '9 $$ $$ ' #$&amp; ' $% $ #&amp;$ '# " #"&gt; $$ 8 '&amp;"? 17779'$#%D:%$'#$$##$'D:' #'37T:9'$&amp;%$#$ @G$C=%$$$&amp;C=$$ =&amp;$$$&amp;%?''&amp;!:''&amp;#9 '! '$%$&amp;'#$&amp;GC(@$$'&gt;'$!"C &amp;$$'$&amp;(&amp;$$::%&amp;'#""$9&amp;$?$&gt;%'$ '$?"$ @377Q% #$':'7!/Q!':&amp;(%$#'$@$'(%'$&amp;9 109 (##$'(&amp;'34$?1772&amp;$&amp;G$&amp;#'&amp;##$ ' ( ' 1 * M!$?"$ &amp;$?#* ###&amp;( :'($!'";(%$%#-D,$D&amp;#$C9 $ @ (% ' D"$:! $ ( $ ! , &amp;$$ #$! (:$ '( $$$ @ $&amp; #"$ #-D$C9 C"'"$# #"$$$ #$ '?$ $ 9 $$ ##&amp;$ &amp;$$ # #$:&amp; # $ !C'&amp;&amp;!''$'%$?' &amp;! C $N ' '"$ ' 22Q &amp;$$ @G9 L"C '($! #G$ '(%! "$! #$ ' ?'! '&amp;%$ ' ! $$MP9 #$$ %$ &amp;:"$ #&amp;9 $ %$ ("#C(N#$(%$##F&amp;N#$#&amp;$&amp;# #$$!CDD$@:' " N#$9 $ &amp;:"$ :&amp; C( %$ $G"?#'%$&amp;$'"$%$' 9$"&amp;C( : $ '&amp;1774$1770! DD$ $%"$ "#9 $ N " ' &amp;'#$ # 3I$1774!?$'!"#&amp;'2G:! '$#&amp;'$$%,#&amp;'$!2##&amp;$$38G:L$93$9 $28M9 +$@=$'=&amp;$'38G:!#? S M9 +"#&amp;$#G:''=#&gt;$&amp;$?9 49 : ##? $ %: ""$ ; $$'$L *347044 '93$&amp; : $$ $! % '$ (##C &amp;% '&gt; G ' $&amp; %:L *33/.4'98?M9($#C#&amp;'#'$3 G%1774$'$#&gt;$$'$'%$?$"#&amp;$$ "$&gt;'($&amp;:#%&gt;:'#&amp;' $ @ $ # '#$ ' #&amp;' $ ' ' $$'$!$ =$%'@88154Q"!@'",$= $%'@27Q"!@C$'$=$%'@07Q "Y'#&amp;?!=&amp;#$!'=#&gt;=$91693? !#&amp;$' '",$=$%'@07Q"9 69 +=$91.93 !'$@$'=$916 #' #$B$@'$@#$'C=&amp;#&amp;$#$&amp;': '?'07#$"L$9M@#$'C#&amp;$&amp;! "-!#$&amp;'$%'07#$"#'$&amp; $#$$?L$9?M9$$'#$&amp;::'&amp;?$ "O"$'#3G%17749 .9 +G#'!##'&amp;%##&amp;#G#'"$&gt;' $? "$ %'$ '( '#%!@&amp;$? (N$''!"##$?G$%'(&amp; #$M9 ' ' (N" ' '$ N #$$ ' ( ! (&amp;:$ ' ' '$ O$ N:? '( #&amp;$$$$$&amp;$$9L3M' :'($ $'"'&amp;D?$$!'&amp;#$'"$%$$' C( (? ' &amp;$$ # "$C ':$ ' $? "$ "$&amp; ,' , #"$$$ ' "$ '9 (:$ # '(&amp;$? ' "&gt; ?G$% ! "#$ $ ' $$$ #-DC! (&amp;#$ N$%$&amp;"D&amp;'$%!":&amp; 'C($L G'C '&amp;$"$! &amp;"&amp;&amp; N '9 ,' L * #?&amp;'47G1770243574M9 379 (#&gt;!$ (':$C&amp;$?#-DC9</w:t>
      </w:r>
    </w:p>
    <w:p>
      <w:r>
        <w:t>$$ &amp;$$ ' ! "O" '"$$$ C $ %'$' $? '%$ O$ &amp;9 G#'$!#$ $O$'"C$ ' #$ '($&amp;:$ ' $$ " G#'$! #$ $ O$ $$&amp; C $$"$ "?$ $ $$ : ' ($ $ " ' &amp;'#$$# G#'$#&amp;$&amp;&amp;$$"#!-' '&amp; C $ ( # &amp;#&amp; $$ #-DC # "$'9 !-'$$C':$'$?"$ @377Q!#$&amp;'$%$' O$'"9 339 $@'&amp;$"#$':'$! : '! D ::&amp;&amp;!'(#&gt;'C (&amp; ?$ %$ ($$$ @ $&amp;! $$ "#$ ' (&amp;%$ ' $@(&amp;#C;$&amp;'$@$L $'($&amp;&amp;9C(&amp;(##'($%$&amp;! $%$&amp;'#$&amp;#"$$$'"$$#"$%#$&amp;' $%&amp;'!$"$@C$?"$N:?'#$! %'(%'#$O$&amp;%&amp;?!$""$!''&amp; #?&amp;#( @$$$C'?$$''&amp;! %@ 23(3.2 ' C $?$C(#$':' 3!.Q'$%$&amp;&amp;:&gt;9 !$O$'&amp;&amp;""%' '9 319 M %$'($9693 !&amp;%'"&amp;'(%'$&amp; ""$$'$N"'&amp;'#$$C$&amp;$'$@ &amp;$?!@"$@"&amp;#$&amp;':9($93/93 #$ C(&amp;'$"$'%# $ C= '%'&amp;%?9"&amp;"'"$"- ' #%! C $ G$! C '&amp; $$C&amp; $ =%## ' C&amp;$&amp;N#&amp;'&amp;$L$9341!378$376M9</w:t>
      </w:r>
    </w:p>
    <w:p>
      <w:r>
        <w:t>:</w:t>
      </w:r>
    </w:p>
    <w:p>
      <w:r>
        <w:t>W] V</w:t>
      </w:r>
    </w:p>
    <w:p>
      <w:r>
        <w:t>#&amp;'$</w:t>
      </w:r>
    </w:p>
    <w:p>
      <w:r>
        <w:t>-</w:t>
      </w:r>
    </w:p>
    <w:p>
      <w:r>
        <w:t>#&lt;"'#&amp;$O$$$&lt;&amp;N#$C=@=&lt;&lt;&lt;&amp;'&amp; '#:&lt;&lt;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