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ATAS/363/2005 vom 4. Mai 2005</w:t>
      </w:r>
    </w:p>
    <w:p>
      <w:r>
        <w:t>GE Cour de justice, 2005-05-04, DE</w:t>
      </w:r>
    </w:p>
    <w:p>
      <w:r>
        <w:rPr>
          <w:b/>
        </w:rPr>
        <w:t xml:space="preserve">Quelle: </w:t>
      </w:r>
      <w:r>
        <w:t>https://mcp.opencaselaw.ch/entscheid/ge_gerichte_ATAS_363_2005</w:t>
      </w:r>
    </w:p>
    <w:p>
      <w:r>
        <w:t>FR: GE_GERICHTE ATAS/363/2005 du 4 mai 2005</w:t>
      </w:r>
    </w:p>
    <w:p>
      <w:r>
        <w:t>IT: GE_GERICHTE ATAS/363/2005 del 4 maggio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$%&amp;'($)*** !$&amp;+&amp;$)**( ! , ! - ! .- ,! -, , )/ 01 &amp; )**(</w:t>
      </w:r>
    </w:p>
    <w:p>
      <w:r>
        <w:t>, ,! , ! !"#$% &amp; &amp;'%(</w:t>
      </w:r>
    </w:p>
    <w:p>
      <w:r>
        <w:t>)</w:t>
      </w:r>
    </w:p>
    <w:p>
      <w:r>
        <w:t>2 3- 45555555555* )' +) ,)' ----------*')&amp;+.))#/0 * (1 &amp;'%(</w:t>
      </w:r>
    </w:p>
    <w:p>
      <w:r>
        <w:t>2345!26777 .62". !!- 3 ! 8')+)9''('(+ ::</w:t>
      </w:r>
    </w:p>
    <w:p>
      <w:r>
        <w:t>:</w:t>
      </w:r>
    </w:p>
    <w:p>
      <w:r>
        <w:t>, : ;'.+$ ----------: ? ($(134@%'6776? +')8'')+)&amp;&amp;''))))&amp;+(* +'#8),)'----------%'6774? &amp;''))''9(3)A6774*% 8')&amp;+')+'41(%'677"? (')(1#+')&amp;+.))@=8@'677") )%'&amp;9*1'='))(+)8('+'='(# @)*&amp;'&amp;')', ? +')8'')8)+'*41(%'677"*('( @=8+&amp;9677"*+))B(@=8&amp;677!? +'8'')+'9*))'#, C%' 677!? )8'((+)'=(', B11 '9*3"%'677!? ='.#''=(=, %'A)&amp; (1(')@)'((=(''+)'(+)+ #)'? ') &amp; &amp;' ' +'0 = (+ '1 ' D ) ' + = &amp;' # 811' 1''? , ! ! '9()&amp;+(&amp;'$;E3E!F*!FE '113&lt;? +(+ ''%8&amp;9')? 8+''')%'8)')?</w:t>
      </w:r>
    </w:p>
    <w:p>
      <w:r>
        <w:t>2345!26777 .42". 80&amp;8E3")'B%)'+)(&amp;'''%; &lt;* +)(+ +)=))(+)')8=') '%'*+()&amp;'''%+%)'(*@=8#)' )=')? 88+$+')@'1'? 8'++'# ''%8(%)'))'**((* +)'1''E</w:t>
      </w:r>
    </w:p>
    <w:p>
      <w:r>
        <w:t>666 , ! 3 ! .- ,! -, ,</w:t>
      </w:r>
    </w:p>
    <w:p>
      <w:r>
        <w:t>708 9 : ;# %+) 4&lt;</w:t>
      </w:r>
    </w:p>
    <w:p>
      <w:r>
        <w:t>3E :+G' ++'')8E3" *@=8#)') '='')')H</w:t>
      </w:r>
    </w:p>
    <w:p>
      <w:r>
        <w:t>----------E 6E 1)&amp;+'=8+%1)&amp;))+( (' 37 @) $ )'1'') + +' )&amp;&amp;( ( '91((*:I'J)1='F*F77"</w:t>
      </w:r>
    </w:p>
    <w:p>
      <w:r>
        <w:t>*)' 0&amp;+'E (' + +))B(E &amp;(&amp;)' )'K &lt; ''= 0&amp; = ('') ) (' )9' ' + ('')=(?9&lt;0+)+)=&amp;)'1''&amp;+)%)'&amp; ('')?&lt;+)'B))+(E:'&amp;(&amp;)' )' )' ((&amp; (&amp;(( ) &lt; 9&lt; &lt; '.* '91((+)+&amp;'$)=8'</w:t>
      </w:r>
    </w:p>
    <w:p>
      <w:r>
        <w:t>2345!26777 ."2". %('%9E&amp;(&amp;)')&amp;'))&amp;)D +%* =' ) @)'* '' = ('') =( 8%)++ =((0+('();E346*37F37C&lt;E</w:t>
      </w:r>
    </w:p>
    <w:p>
      <w:r>
        <w:t>B11'K</w:t>
      </w:r>
    </w:p>
    <w:p>
      <w:r>
        <w:t>''</w:t>
      </w:r>
    </w:p>
    <w:p>
      <w:r>
        <w:t>('K</w:t>
      </w:r>
    </w:p>
    <w:p>
      <w:r>
        <w:t>99)'</w:t>
      </w:r>
    </w:p>
    <w:p>
      <w:r>
        <w:t>)+')1)&amp;+( )'1'(0+'''=8#811'1(( +B11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