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ATAS/363/2004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https://mcp.opencaselaw.ch/entscheid/ge_gerichte_ATAS_363_2004</w:t>
      </w:r>
    </w:p>
    <w:p>
      <w:r>
        <w:t>FR: GE_GERICHTE ATAS/363/2004 du 24 mai 2004</w:t>
      </w:r>
    </w:p>
    <w:p>
      <w:r>
        <w:t>IT: GE_GERICHTE ATAS/363/2004 del 24 maggio 2004</w:t>
      </w:r>
    </w:p>
    <w:p>
      <w:pPr>
        <w:pStyle w:val="Heading2"/>
      </w:pPr>
      <w:r>
        <w:t>Volltext</w:t>
      </w:r>
    </w:p>
    <w:p>
      <w:r>
        <w:t>!! "#</w:t>
      </w:r>
    </w:p>
    <w:p>
      <w:r>
        <w:t>$%&amp;'($)**) $+,+$)**' !! - !- -! '. /01 %2 )**'</w:t>
      </w:r>
    </w:p>
    <w:p>
      <w:r>
        <w:t>3333333333333</w:t>
      </w:r>
    </w:p>
    <w:p>
      <w:r>
        <w:t>44 5-! 6 !"#$%&amp; ''()</w:t>
      </w:r>
    </w:p>
    <w:p>
      <w:r>
        <w:t>*+,-* 4 ./ 0 (1111111111111'23') )(4."56 '&amp;) 7' 8&amp;' ."-9/ &amp;') (( ( :;;' 2' ((!/ +/</w:t>
      </w:r>
    </w:p>
    <w:p>
      <w:r>
        <w:t>)2)2('% ( 2' :*'&amp;' ')+ &gt; $ ?/ 7 ( )) 8) 2 :;;' :*'&amp;' ') @'*2% : A2 )'' +6(.""9/B'3' ' '&amp;22 () 'CD * 22 () ' ' += 2(4 .""= ? :)2)''2') &amp;' 2'+98&amp;'.""= ' :! (&amp;' 4'3&amp;&amp;'*4&gt;'3'3&gt; ''''&amp;*(' 4'?&amp;'* *(4' : 2!''' :'' : )2'&amp;)E *C2' 2!&gt;' 8'.""6(2)( :4 .""6C( ? 2' &amp;2!&gt;''?'2(' $ )2'(8EC2;'():)&amp;' '' E *' +"2(4.""9'2') &amp;' 2' +9 8&amp;' .""= '' ?: 2') )' &amp;' 2'&amp;' '&amp;')2)3%F:) &amp;''&amp; '2 &gt;3'4' :'/ =/ 0 (1111111111 )'' : +6(.""9 (('' (2) 83( .;)&amp;'.""5C( ?&amp;!' '$: 2:' ( : 2;'/ 6/ :) % )) &amp;?) 2 :4&amp;' () ' :*'&amp;' ') @'*2% A C ;' :;; 3 +6 8'98'.""5 .++=G.""5/3))'(22 :) +- 8' .""5 ' ' 8 2% ?:' ' (()/ 7 () ' ' :'2' 3 )' '( $ ' (2( 4&amp;' 2;'48'&amp;'(2'4@;/22 .94.""5 A/ 9/ C'%(C2')) )2: '2 2!&gt;'?'?22!&gt;''?':!&amp;'2 :) )2';' :448';':)')&amp;</w:t>
      </w:r>
    </w:p>
    <w:p>
      <w:r>
        <w:t>*=,-* &amp; '' ?' :''&amp;' C ;('' )8$ @;/ 22 :C2' ."('.""#A/ 5/ 7'$C2': &amp; )''+-G.""# 8 ( ;() 2 :) ('; ? *' 2)' '&amp;' ') :*'&amp;' ') ? ( '&amp; (2;')'&amp;)$:)&gt;/ #/ :)'8) )''(('' 2 83( ++ &amp;' .""- 8) ' ('; ? 2)' '('' 2') 3'/ :) 2) :;;' &amp; '4 ;) ) ?' 2 H .+ &amp;(4.""-8)/ -/ :)2'&amp;' !$' -&gt;.928&gt;IJ # ('6G+ '? :(23&gt; )2'&gt;'?24%( '&amp;E:) ))'''/ ../ C'%( () ' ' :) B 22 +- ;)&amp;' + '3' &gt;'? 2'' ;'4(!3' '' ?: 2') &gt;'IK / :'2') &amp;' )' 2'.8'.""-2 )' )('):) ) 2' :33&amp;'/ 2 '&amp;') 2;' 2) 2'$9 2 82'' 4 2 $ C&gt; (H( 2'' 2 2 ('*&gt; $ &gt;E 2'4'') &amp; 2 )2 &gt;3 : (C'(( 9 M3E (&amp;( )2)''; ((4 )'2&gt;'4)A/ .+/ 4'(&gt;2'' :*'&amp;' '))4' 22 .5 &amp;' + ''?/ : 2 $ ' ) (( '&amp;'</w:t>
      </w:r>
    </w:p>
    <w:p>
      <w:r>
        <w:t>*6,-* :*'&amp;' ')/')&amp;'2!&gt;''? '2' 2'/)? 2' &amp;() '':! 2' :('%&amp; ( O/ .=/ 7; 22() ': 2 C )'' .9('+ '('%&amp; ( ' C(' P;;' ; &amp;)';' ? ( ';'' P'&amp;' ') P'(2 2'4 2 P) )( '&amp;E ' 2) (H(('%?P )&amp;'' P/6. /7' '&amp;$'?P'&amp;' ')P'(2P2( ';') 2' 2)) )'');8 ( /' 'C(''( ';'');;'$; '&amp;' ') '(2 ' $ 2' )?/</w:t>
      </w:r>
    </w:p>
    <w:p>
      <w:r>
        <w:t>(H( &amp;' Q?; '(483@ B..#."- ' /=A/ 7P/6. 'P'&amp;' ') P4));''' ( ';' ('%$ '; ' $ *' 2 P&amp;' 3() ) ' 22'()/ &gt;3( '(2 ' 22 $ '; 3) P'&amp;' ') '$2 '$)&amp;'' *'/ 2' &amp;''&gt;3(P2 ' 'H&gt;)(2 ;'?P'2)'(( )''''' ')3$P)2? )''''3'@ B.+9=5"' /+ );)E B ..+ =#+ ' / +4 =" 3('(2@ B ..=+#9' /.H')E B..+=#+' /+4=" '3' 3&gt; '' ''&amp;*('</w:t>
      </w:r>
    </w:p>
    <w:p>
      <w:r>
        <w:t>4 '? &amp;'* *(4'</w:t>
      </w:r>
    </w:p>
    <w:p>
      <w:r>
        <w:t>2!''' '' '' ?: )2' &amp;)/ () ' 83'?:2'))' &amp;'2'&amp;' '&amp;') 2))'2'4/:);':48 CC2'2!&gt;''?: '28'.""6@(2)( :C2'4.""6A?' '(' ?: 2&amp;'2$ )2'(8/ C2)' : &amp; :)&amp;' '' () '*'/ C'%( C2 2!&gt;')3(?22!&gt;''?':!&amp;'</w:t>
      </w:r>
    </w:p>
    <w:p>
      <w:r>
        <w:t>*5,-* 2 :) )2';' :448';':)')&amp; &amp; '' ?' :''&amp;' C ;('' )8$ @22 :C2' ." (' .""#A/ 7 4 22 C2' : ;)2'/:) )2) C'%( ( 2' 4+ '? :(23&gt; )2'&gt;'?('24%( '&amp;/ C'%(() '*'B2?$' '3' &gt;'3' &gt;'? 2'' ;'4(!3' '' ? : 2') &gt;'IK / 7''&amp;')2;' 2)$9 ''?;;)?:'! '33&amp;'4 )2!&gt;'?/ C() '' '3'? 2 2'&amp;( )2' &gt;'? 2') &gt;'IK / () ' 2 2 2)'') 2!&gt;'':' '?2?)2' 42!&gt;'? 2') &amp;' /:'3''2) 4 (;( C ;( : ;'4(!3' ! &amp; :'&amp;' ')/</w:t>
      </w:r>
    </w:p>
    <w:p>
      <w:r>
        <w:t>'':) ''4 )'(?:':22'4 4C2'2!&gt;''?;;).""6.""#283 :) ) :)?: () '')&amp;? 33&amp;' :) 2'/ ': 2) :H83)/</w:t>
      </w:r>
    </w:p>
    <w:p>
      <w:r>
        <w:t>&amp;' '' &amp;! ' $ : ;' ?:' ( R&amp; C2'2' ''2''' 2'' ;'4(!3'?' &amp;H ;;) :4&amp;' :*'&amp;' ')@0 A / :) &amp;((HC(')2&gt;(32!&gt;'?' &amp;2 '3'2)' :';'' 2 3) 3&amp;'):;;'''?:)&amp;4 2') )? 2') &amp;' )&amp;)&gt;)%C'3'4 2'2:) :'&amp;') '&amp; 2) $ ) )/ &amp; )( 2' ?' ' (2 '&amp;'%;()($8'2 '4;) ) 2')2) '2)(4' (4' ') 2!&gt;''? ' '? ' ;;' &amp; ( ')2'2') &amp;' :)/ &amp; )3( 2&gt; ?' ;;' 2 &gt;'? 2 :')3' ' : )&amp; 2;' ') ( ' :)&gt;</w:t>
      </w:r>
    </w:p>
    <w:p>
      <w:r>
        <w:t>*#,-* '(;(C%3 :/ ;'C2 &amp;:C2'( 2!&gt;' :C2')/</w:t>
      </w:r>
    </w:p>
    <w:p>
      <w:r>
        <w:t>&amp; ?'2)% 2'( ('&amp;!)$: 2 : : C2' 2% 0 ' ) &amp; )''/</w:t>
      </w:r>
    </w:p>
    <w:p>
      <w:r>
        <w:t>! 4 !- -!</w:t>
      </w:r>
    </w:p>
    <w:p>
      <w:r>
        <w:t>*-,-* /787 9 :77 7 5/ %,)</w:t>
      </w:r>
    </w:p>
    <w:p>
      <w:r>
        <w:t>87</w:t>
      </w:r>
    </w:p>
    <w:p>
      <w:r>
        <w:t>./ )&amp;4E 87</w:t>
      </w:r>
    </w:p>
    <w:p>
      <w:r>
        <w:t>+/ : (2'(E =/ )'' E 6/ &amp;' '$: 2: :C2'2' ''2'' ' )&amp; )''E 9/ '?2) 3'E 5/ ;( 2' ?: 2&amp; ;( 2) H )' = S'I&gt;;?' 5 5&lt;&lt;6</w:t>
      </w:r>
    </w:p>
    <w:p>
      <w:r>
        <w:t>' C(2'/ )' 2 H 23)/ ()(' 'D A ' '? C(? )'' )'4''2 )'' ?)E 4A C2 2 ? ('; ' '( 2&amp;' ( )''E A 2 '3 2)/ 7' ()(' ' 2 ' ))( )()) A 4A A '* '4;) ) 22('%?:' &amp; )'&amp;4/()(' ('(! 2&amp; ?' 8' '' ? )'' ?) :&amp;22 ?))C2) ')@/.=+.&lt;5.&lt;-A/</w:t>
      </w:r>
    </w:p>
    <w:p>
      <w:r>
        <w:t>3;;'D )' D T' 0</w:t>
      </w:r>
    </w:p>
    <w:p>
      <w:r>
        <w:t>'</w:t>
      </w:r>
    </w:p>
    <w:p>
      <w:r>
        <w:t>)'*8'DB) )'? 7</w:t>
      </w:r>
    </w:p>
    <w:p>
      <w:r>
        <w:t>2';( 2)H';')C2'''?:$:;;';) ) '23;;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