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ATAS/363/2003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https://mcp.opencaselaw.ch/entscheid/ge_gerichte_ATAS_363_2003</w:t>
      </w:r>
    </w:p>
    <w:p>
      <w:r>
        <w:t>FR: GE_GERICHTE ATAS/363/2003 du 16 décembre 2003</w:t>
      </w:r>
    </w:p>
    <w:p>
      <w:r>
        <w:t>IT: GE_GERICHTE ATAS/363/2003 del 16 dicembre 2003</w:t>
      </w:r>
    </w:p>
    <w:p>
      <w:pPr>
        <w:pStyle w:val="Heading2"/>
      </w:pPr>
      <w:r>
        <w:t>Volltext</w:t>
      </w:r>
    </w:p>
    <w:p>
      <w:r>
        <w:t>!" "</w:t>
      </w:r>
    </w:p>
    <w:p>
      <w:r>
        <w:t>#$%%&amp;#'&amp;&amp;$</w:t>
      </w:r>
    </w:p>
    <w:p>
      <w:r>
        <w:t>#$%%&amp;#'&amp;&amp;$ (#)*)#'&amp;&amp;) +( ( , (</w:t>
      </w:r>
    </w:p>
    <w:p>
      <w:r>
        <w:t>" $* -. '&amp;&amp;) $/ 0.</w:t>
      </w:r>
    </w:p>
    <w:p>
      <w:r>
        <w:t>" 1111111111</w:t>
      </w:r>
    </w:p>
    <w:p>
      <w:r>
        <w:t>!"!# $ %%&amp; '( )*+,</w:t>
      </w:r>
    </w:p>
    <w:p>
      <w:r>
        <w:t>22 ( ##- 34 5 ( '*. )*))</w:t>
      </w:r>
    </w:p>
    <w:p>
      <w:r>
        <w:t>)/</w:t>
      </w:r>
    </w:p>
    <w:p>
      <w:r>
        <w:t>0*1))0</w:t>
      </w:r>
    </w:p>
    <w:p>
      <w:r>
        <w:t>1)''+1*++) 2 (</w:t>
      </w:r>
    </w:p>
    <w:p>
      <w:r>
        <w:t>)2 !# 33333333334 5 *6 -7 )6,*4 8# ---98:; :#)66/%-%? % 4#@# *(-#4 :#)66&gt;2</w:t>
      </w:r>
    </w:p>
    <w:p>
      <w:r>
        <w:t>:5- % ' :# )66(4 --## % C0 4 - % # @# = 4F-%;# # L- FG-- -#8 @@ 5 % %#%#7## % 2 # % /) - )6664 !# 3333333333 ## :#*+++2=#7## % % 2/' 2 @? F -:5-%--##% C0 ':#)66( #;-% 55 ;# % 2 8#%)*-*++/4 1))0</w:t>
      </w:r>
    </w:p>
    <w:p>
      <w:r>
        <w:t>1)''+1*++) )(2 !" $ # # % % ',&gt;4 #%2)I)*)/,,B2</w:t>
      </w:r>
    </w:p>
    <w:p>
      <w:r>
        <w:t>0(1))0</w:t>
      </w:r>
    </w:p>
    <w:p>
      <w:r>
        <w:t>1)''+1*++) *2 %## &gt;42),6B2 ;# 84; @@ 8 &amp; G #- @ # %</w:t>
      </w:r>
    </w:p>
    <w:p>
      <w:r>
        <w:t>061))0</w:t>
      </w:r>
    </w:p>
    <w:p>
      <w:r>
        <w:t>1)''+1*++) 2 C 7#)6-7*++*4 166B2 62</w:t>
      </w:r>
    </w:p>
    <w:p>
      <w:r>
        <w:t>% @###84 #7 % % 'B2 )+2 %? % ;# ?% ; @# ; --## % C0 &lt; # @% : #: &lt; % ##%@%# ':#)66(&lt; 7#%-%#@##@@#--#-%&lt;#') 4 :#@#= &lt;#%# 2</w:t>
      </w:r>
    </w:p>
    <w:p>
      <w:r>
        <w:t>0))1))0</w:t>
      </w:r>
    </w:p>
    <w:p>
      <w:r>
        <w:t>1)''+1*++) ( 2 ( , (</w:t>
      </w:r>
    </w:p>
    <w:p>
      <w:r>
        <w:t>" 6 7</w:t>
      </w:r>
    </w:p>
    <w:p>
      <w:r>
        <w:t>)2 V#I " 7</w:t>
      </w:r>
    </w:p>
    <w:p>
      <w:r>
        <w:t>)2 :I</w:t>
      </w:r>
    </w:p>
    <w:p>
      <w:r>
        <w:t>*2 @-#%;O8@- G % % # % /+ : %? #@## # --% % #7@ % %4C&amp;W#U&amp;@;#,4,++'</w:t>
      </w:r>
    </w:p>
    <w:p>
      <w:r>
        <w:t>4# F-#2 - -# %# Q B #%#; F- ; % ## % #7##%% ##; I7BF ;-#@#-8#%-%% ##IB #5%% 2C#- -## # - - B7BB#0%4#7@ % %-#?;O#%8% #872- -#%-#-D%84 ;# :# - -# O# O5# % #? # % 2 C 5- :# - -# % ## ; O8 % ; F %# A2)/*4)+,)+(B2</w:t>
      </w:r>
    </w:p>
    <w:p>
      <w:r>
        <w:t>5@@#?Q !#0# X</w:t>
      </w:r>
    </w:p>
    <w:p>
      <w:r>
        <w:t>#%Q #Y</w:t>
      </w:r>
    </w:p>
    <w:p>
      <w:r>
        <w:t>G--#; #@##F###;&lt;=&lt;@@#@ % %#5@@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