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ATAS/362/2010 vom 8. September 2009</w:t>
      </w:r>
    </w:p>
    <w:p>
      <w:r>
        <w:t>GE Cour de justice, 2009-09-08, FR</w:t>
      </w:r>
    </w:p>
    <w:p>
      <w:r>
        <w:rPr>
          <w:b/>
        </w:rPr>
        <w:t xml:space="preserve">Quelle: </w:t>
      </w:r>
      <w:r>
        <w:t>https://mcp.opencaselaw.ch/entscheid/ge_gerichte_ATAS_362_2010</w:t>
      </w:r>
    </w:p>
    <w:p>
      <w:r>
        <w:t>FR: GE_GERICHTE ATAS/362/2010 du 8 septembre 2009</w:t>
      </w:r>
    </w:p>
    <w:p>
      <w:r>
        <w:t>IT: GE_GERICHTE ATAS/362/2010 del 8 settembre 2009</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le Tribunal cantonal des assurances sociales depuis le 1er août 2003, doit, après que</w:t>
      </w:r>
    </w:p>
    <w:p>
      <w:r>
        <w:t>A/3994/2009 4/5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(OLP) et 12 de l'ordonnance fédérale sur la prévoyance professionnelle, vieillesse, survivants et invalidité du 18 avril 1984 sur la prévoyance professionnelle vieillesse, survivants et invalidité (OPP 2), le taux d'intérêt applicable à la prestation de sortie acquise avant le mariage est de 4% jusqu' au 31 décembre 2002, 3,25% en 2003, 2,25% en 2004, 2,5% dès le 1er janvier 2005, 2,75% dès le 1er janvier 2008 et 2% dès le 1er janvier 2009.</w:t>
      </w:r>
    </w:p>
    <w:p>
      <w:r>
        <w:rPr>
          <w:b/>
        </w:rPr>
        <w:t>E. 4</w:t>
      </w:r>
    </w:p>
    <w:p>
      <w:r>
        <w:t>En l’espèce, le juge de première instance a ordonné le partage par moitié des prestations de sortie acquises durant le mariage par les demandeurs. Les dates pertinentes sont, d’une part, celle du mariage, le 18 mars 1999, d’autre part le 20 octobre 2009, date à laquelle le jugement de divorce est devenu exécutoire.</w:t>
      </w:r>
    </w:p>
    <w:p>
      <w:r>
        <w:rPr>
          <w:b/>
        </w:rPr>
        <w:t>E. 5</w:t>
      </w:r>
    </w:p>
    <w:p>
      <w:r>
        <w:t>Selon les documents produits, la prestation acquise pendant le mariage par le demandeur est de 15'004 fr. 45, les intérêts ayant déjà été calculés par les institutions de prévoyance défenderesses. La demanderesse ne disposant pas d’avoirs de prévoyance, le demandeur doit à son ex-épouse le montant de 7'502 fr. 25 (15'004 fr. 45 : 2).</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w:t>
      </w:r>
    </w:p>
    <w:p>
      <w:r>
        <w:t>A/3994/2009 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