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ATAS/362/2007 vom 3. April 2007</w:t>
      </w:r>
    </w:p>
    <w:p>
      <w:r>
        <w:t>GE Cour de justice, 2007-04-03, DE</w:t>
      </w:r>
    </w:p>
    <w:p>
      <w:r>
        <w:rPr>
          <w:b/>
        </w:rPr>
        <w:t xml:space="preserve">Quelle: </w:t>
      </w:r>
      <w:r>
        <w:t>https://mcp.opencaselaw.ch/entscheid/ge_gerichte_ATAS_362_2007</w:t>
      </w:r>
    </w:p>
    <w:p>
      <w:r>
        <w:t>FR: GE_GERICHTE ATAS/362/2007 du 3 avril 2007</w:t>
      </w:r>
    </w:p>
    <w:p>
      <w:r>
        <w:t>IT: GE_GERICHTE ATAS/362/2007 del 3 aprile 2007</w:t>
      </w:r>
    </w:p>
    <w:p>
      <w:pPr>
        <w:pStyle w:val="Heading2"/>
      </w:pPr>
      <w:r>
        <w:t>Volltext</w:t>
      </w:r>
    </w:p>
    <w:p>
      <w:r>
        <w:t>!"" #$ ! !"% &amp; '</w:t>
      </w:r>
    </w:p>
    <w:p>
      <w:r>
        <w:t>!()*)*(+,,- !!(.-+(+,,* ! "! #!""! !!"# #! #$/ + . 0 +,,*</w:t>
      </w:r>
    </w:p>
    <w:p>
      <w:r>
        <w:t>!"# $%&amp;%'( !"$ !"# $%)$ !"! *</w:t>
      </w:r>
    </w:p>
    <w:p>
      <w:r>
        <w:t>+</w:t>
      </w:r>
    </w:p>
    <w:p>
      <w:r>
        <w:t>+, !"**! "-*!.-(/012 + + !- 33'*45/</w:t>
      </w:r>
    </w:p>
    <w:p>
      <w:r>
        <w:t>,6 ,</w:t>
      </w:r>
    </w:p>
    <w:p>
      <w:r>
        <w:t>7</w:t>
      </w:r>
    </w:p>
    <w:p>
      <w:r>
        <w:t>8(9:**!/ ++,6 + + , ++ ++,;</w:t>
      </w:r>
    </w:p>
    <w:p>
      <w:r>
        <w:t>! **$?/ !#'!</w:t>
      </w:r>
    </w:p>
    <w:p>
      <w:r>
        <w:t>@?A?A@%))5 %@? " ! $B C("* ! 5 -*". %))5 A9" 3". ! . ! -"9 *-#!8!!"$ #%)C8$D54 * # $5 -*". $D55 "# !* ! %% 8".$DD$B %B +3''5!C("*-#*# .!-"9*!# -*(-"*#!8!-#8E-'F-3 !#-G!*"(B &amp;B C("*!!8*!8!#'*'$%*.%))5*#*#*" !H'' .!#$D!#".%))5-G#*!-*(B ?B .!#*#!-*"!***!-#8E -*-#***!#'!-*!""F "** ! 8 ! -* F !* "( * * %% 8". $DD$ * $% *. %))5B #("* -#!# / "-* -!-* !*!%)"%))AB IB * ! 8*(* ! . F !"! !- ! !G "-* ! -#8E H -9 ! +</w:t>
      </w:r>
    </w:p>
    <w:p>
      <w:r>
        <w:t>+, H*-9!2B+8-9!-"9* !%H4?&amp;'B$I *-9!!*!I&amp;H$?I'B&amp;) *#J*"- $%*.%))5B!"!!-!*"-*!-#8EB-9 ! +</w:t>
      </w:r>
    </w:p>
    <w:p>
      <w:r>
        <w:t>+, !-!H8! DHD$)'BD)$%*.$))5K-9!+ + !-!IH5)I 'B%)&amp;$!#".%))IK-9!***!-#8E*</w:t>
      </w:r>
    </w:p>
    <w:p>
      <w:r>
        <w:t>,6 , 7</w:t>
      </w:r>
    </w:p>
    <w:p>
      <w:r>
        <w:t>8*!%5HI)A'B4)&amp;)8".%))5B"**-!* */!8**#!*"(B'*#J**"* # !#F8/-*(-!"!"**/ IIHD44'B?I *8!!"!/?%H)A%'BI)B#F*#*# #*.F!"!!8*!"!""!5HDI4'B*F* (* * - - -* "-* -9 !</w:t>
      </w:r>
    </w:p>
    <w:p>
      <w:r>
        <w:t>+</w:t>
      </w:r>
    </w:p>
    <w:p>
      <w:r>
        <w:t>+, '!!: *%H4?&amp;'B$I * !-9!2 *?H$$?'B4IBLH!H! #*# (!#/C(B</w:t>
      </w:r>
    </w:p>
    <w:p>
      <w:r>
        <w:t>@?A?A@%))5 &amp;@? " $B H*B%I!'#!#.-(!-#8E-' 8 88**8!*#!$A!#".$DD&amp;=&gt; *#8( $C8%))) 9(-#!!!8BFC** -!M!-**!*/-*(=*B$%%*$%&amp;!8:&gt; C(!!!8"-#**!H*BA&amp;B$!'#!# -#8E -' ! %I C $D4% =&gt; * / 98 . *!!-$N*%))&amp; !* -9FH'' #*#*"=*B$?%&gt; G#*!H''-*(.!#! #-**!#*"#-C(!!8B %B +H*B%%=8*8(!-$C8%)))&gt; ! !8 -** ! * F !* "( * -*(# '"#"*G*B$%% $%&amp; $?$*$?%K*B&amp;/IH--F* -("**/*'#=B$&gt;B3FC* -**! */-*(-!/!''#*-**!* ("*# ! 8 ! . -( G** #8*"* ""* ! !8 * -**!* ("*#!8!.-(G**#8*"* ""*!!"(='B*B%?&gt;B C* / -** ! * * / H8 ! . -( G** ""* ! ! "( *#J*! ""*!!8 = $%4%&amp;)K</w:t>
      </w:r>
    </w:p>
    <w:p>
      <w:r>
        <w:t>$%D???&gt;B M-9 C( ! -"9 * !# -*( - "*# ! -** ! * F !* "( - !"!B !* -*** !M-* !"( %%8".$DD$ !M*-* $%*.%))5 !*/FC("*!!8*!8G#*B &amp;B + !"* *# -** F -!* "( - !"!*!?%H)A%'BI)*!FF-!"!*! IIHD44'B?I *#J*"-$%*.%))5B!"!!*/ G:#-"**!%$H)&amp;5'B%I=?%H)A%'BI)O%&gt;*:!*/:/ "**!%AHDD?'B%)=IIHD44'B?IO%&gt; !*FM*!"!F !*!"!"**!5HDI4'B ?B '"#"* / C-! !- C !#*"* - -*( CFH""*!*'*!-**!*!!" C* !8#.##'!**-**!*/!*#J*"-* "**!:B*#J**#*G"""#(H*B$% !H!-#8E-'8 88**8!*# !$48$D4?=%&gt;*G#("* :*-# = -.#&amp;5@)%!$4C*%))&amp;&gt;B</w:t>
      </w:r>
    </w:p>
    <w:p>
      <w:r>
        <w:t>@?A?A@%))5 ?@? IB #""*-P -#!#**(**=*BA&amp;B%* 4D2B$!-#!!"**8!$%-*".$D4I&gt;B QQQ ! # "! #!""! !!"# #!</w:t>
      </w:r>
    </w:p>
    <w:p>
      <w:r>
        <w:t>$B 8* +</w:t>
      </w:r>
    </w:p>
    <w:p>
      <w:r>
        <w:t>+, / *'# ! "-*!"$ ""!%H4?&amp;'B$I"-*FH -9! " ! B F ! *#J* "-* !!#* !9$%*.%))5CFH""*!*'*B %B 8*</w:t>
      </w:r>
    </w:p>
    <w:p>
      <w:r>
        <w:t>++</w:t>
      </w:r>
    </w:p>
    <w:p>
      <w:r>
        <w:t>,6</w:t>
      </w:r>
    </w:p>
    <w:p>
      <w:r>
        <w:t>+ + , ++ + + ,; /*'# !"-*!"$ ""!?H$$?'B4I / ,6 ,</w:t>
      </w:r>
    </w:p>
    <w:p>
      <w:r>
        <w:t>7</w:t>
      </w:r>
    </w:p>
    <w:p>
      <w:r>
        <w:t>'8!B F!*#J*"-* !!#* !9$%*.%))5CFH""*!*'*B &amp;B E!"**F!.B ?B *F-#!*(**B IB '"-*!FM-8*'"*-#*J* ! !# ! &amp;) C !9 *'* -9 ! . '#!# =+3RS3'F5 5))? &gt; -8!"*9!!* -. '"#"*G*B4%!'#!# .'#!#!$A C%))I= &gt;K"#"!!*!F "*'* "E!-8*-*(*!*!"!*K!* J* !# . '#!# - 8 -* - 8 #*F G !* ! H*B ?% B -#* J* * -9 - ! * 8F#"""E!-8 !8*J*C*/H8B</w:t>
      </w:r>
    </w:p>
    <w:p>
      <w:r>
        <w:t>(''9</w:t>
      </w:r>
    </w:p>
    <w:p>
      <w:r>
        <w:t>6T 0</w:t>
      </w:r>
    </w:p>
    <w:p>
      <w:r>
        <w:t>#!*O</w:t>
      </w:r>
    </w:p>
    <w:p>
      <w:r>
        <w:t>.+</w:t>
      </w:r>
    </w:p>
    <w:p>
      <w:r>
        <w:t>-'"!-#*J***'#G-*FM/M'''#!# !-(''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