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ATAS/362/2006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https://mcp.opencaselaw.ch/entscheid/ge_gerichte_ATAS_362_2006</w:t>
      </w:r>
    </w:p>
    <w:p>
      <w:r>
        <w:t>FR: GE_GERICHTE ATAS/362/2006 du 19 avril 2006</w:t>
      </w:r>
    </w:p>
    <w:p>
      <w:r>
        <w:t>IT: GE_GERICHTE ATAS/362/2006 del 19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"#$%&amp;"'$$% "&amp;('"'$$(</w:t>
      </w:r>
    </w:p>
    <w:p>
      <w:r>
        <w:t>) !) ) ! *+, % -. / '$$(</w:t>
      </w:r>
    </w:p>
    <w:p>
      <w:r>
        <w:t>!"#$%&amp;$''" (&amp;$'')$</w:t>
      </w:r>
    </w:p>
    <w:p>
      <w:r>
        <w:t>$</w:t>
      </w:r>
    </w:p>
    <w:p>
      <w:r>
        <w:t>$ **</w:t>
      </w:r>
    </w:p>
    <w:p>
      <w:r>
        <w:t>*</w:t>
      </w:r>
    </w:p>
    <w:p>
      <w:r>
        <w:t>+ !' $,$-.!#$//01!2/22</w:t>
      </w:r>
    </w:p>
    <w:p>
      <w:r>
        <w:t>/ $"&amp;</w:t>
      </w:r>
    </w:p>
    <w:p>
      <w:r>
        <w:t>3-.413/..4 5/32/5 0! 26 &amp;$$ 77&amp; 8$&amp; ' $9 # &amp;$&amp; : *6 6 ;5# ? ' B"&amp;&amp;$'$$'$%' "#&gt;&amp;#12"/..-!'"E5%$B&amp;'(&amp;$, 6 /6 ("#&gt;&amp;($$# '#24%",/..1'##$"$'(# F! ' " 8 &amp;$$ 9,$,! " &amp;$$ ' $%I!#8&gt;#$'$"#$"#H&amp;6%$ $&amp;&amp;#9 BI D $$ '6 * %$ &amp;$$ ""$&amp; F! " #&amp;'$ 8"$ #" ' ' 6 B$ # ' "8%'#$$D$BB$D""'&gt;6 (#$$&amp;D$&amp;7'8!7"$,$D"' &gt;!(&amp;$$$$'#20@A$$ &amp;$$'&amp;'200@D/..1F6#/..-!"%&gt;$D *$7&gt;6*(#$!B$&amp;7"$%&amp;'## F!##%&gt;""$%&amp;96 -6 &amp;$ ' ,8 ' '&amp; '(FF</w:t>
      </w:r>
    </w:p>
    <w:p>
      <w:r>
        <w:t>;5# F6$D#&amp;D$&amp;7'8(&amp;(&amp;$$ "&amp; /0 K$ 200J % $$ BL6 24 %", /..1! (&amp;#%&amp;#'"D &amp;'$ ##" %$&amp; '&amp;$'($#!8&amp;#(%$H"&amp;'&amp;#%$</w:t>
      </w:r>
    </w:p>
    <w:p>
      <w:r>
        <w:t>3-.413/..4 5132/5 $$' %$&amp;&amp;#9BI6)$!(##$"$ &amp;D*$7&gt;"#$$8(# &amp;$I'(I"#$' (,7$'%6#&gt;$$"#G$*6*##$"$&amp;$$ $ #$$! " "&amp;7&amp; $ BB$ 7"$ #! 8 (%$ # '(B$6 * &amp;# $%$ # D DF$6%$BB$&amp;$$$&amp; ,7$ $#$5,7$D #'$%$&amp;#B65"C"$ &amp;#$$"&amp;'D F6 #$, &amp;$$ &amp;7"$ 7$&amp; *6 ! $ ' $ $ '"&amp;$$D $##$"$D*$7&gt;6H$D%# $'##$"$D*$7&gt;6'("#7"$! %&amp;8# (&amp;$$ $"$ # 9,$, ' " &amp;$$'"&amp;6 @6 *$$'(9!9",'#"&amp;$7'"D7&gt; $ # $"&amp;! #B' $ %&amp; $ D B6 #8</w:t>
      </w:r>
    </w:p>
    <w:p>
      <w:r>
        <w:t>3-.413/..4 5-32/5 '(77"&amp;&amp; $ $7 ' BC$ $ # $"&amp; #6 '&amp;#$$###$$&amp;$&amp;%&amp;6!', ($ # B6 $ &amp;$7 $ ' !2&amp;$76 $I", 7$" D 7&gt;!%$#$8'&amp;!&amp;$$#&amp;&amp;8( &amp;$$$%!$B&amp;&amp;'##$"$D*$7&gt;6 2.6 *##$'(8C$'22K$/..4!(&amp;$%$D('' '"D*$7&gt;#'$&amp;'2/24H$/..46$" '/K$/..4!&gt;%$&amp;7"$88('##$"$6(#$ %$#$&amp;&amp;#9&amp;D"'7&gt;'$"#&gt;&amp;"" %$ '8&amp; D 'I # 8 (&amp; &gt; &amp;$$ &amp; "" &amp;'$6 (#$ &amp;#&amp;$&amp; 8( B$ % &amp;' ## F! # ,$""$$BL!8&amp;$&amp;B"&amp;#$&amp;&amp;#9# 5#&amp;B$'I6 226 21#$",/..4!(&amp;($'&amp;$"&amp;##$'(8C$!%$ 8 #&amp; ' (##$"$ D *$7&gt; &amp;$$ B"&amp;! 8 '&amp;"$$ 8( &gt; &amp;$$ BB$%"$ '"&amp;6 (&amp;$$##"#&amp;F6 $ D %&amp;9 ""$&amp; F! &gt; %$ &amp;$&amp; ""$&amp; 200@ '&amp;HD!$D'$E&amp;#I&gt;&amp;$$'"&amp;6 2/6 '&amp;##$'2J$,/..4!H$&amp;56</w:t>
      </w:r>
    </w:p>
    <w:p>
      <w:r>
        <w:t>$8(BB$'(&amp;$'&amp;#D'5"' (&amp;$$##$$!'"E&amp;$$'#$'#% $$$B$6(&amp;$$##%$!#"C""$B!'(%' $%$&amp;$$'#$$'($'B$ $ ' " ' 7&gt; #'$ # (&amp;! (##$$ # '('$ #&amp;! ' " E $%I $# ' &amp;' BL $ %",,"$ ""$ &amp;7&amp;$86 $$$'(9')$+ !5($$$$ #8M5'59&amp;'"D7&gt;&amp;$$9,$,6"$B! 8I#&amp;&amp;'""$%8&amp;!'&amp;&amp;8'"' $&amp;$$F6 216 $ ' 2J %", /..4! (&amp;! # ($"&amp;' ' ! $H$&amp;$$$'&amp;!$!#&amp;#$"$!D(%$</w:t>
      </w:r>
    </w:p>
    <w:p>
      <w:r>
        <w:t>3-.413/..4 5432/5 '(8C$$#$!D$$##!#&amp;&amp;'$!$ ''&amp;#6"$7"$$$&amp;6#!'8&amp; %&amp;$&amp;'"&amp;#($"&amp;'2%12'&amp;",/..-6(&gt;%$# '9",D9'$M5'59&amp;'"D7&gt;$$ ' $ &amp;$7 %$ ' '&amp;#G$ $ ' ,'6 (I$&amp; ' " $%$#'%"9'9$6$BB$$% &amp;###$'$%I'&amp;%$6 6&amp;#I $$'"&amp;''&amp;HD%$' (##$"$ D *$7&gt;6 ! B$ ' * ' /2 $, /..- #'$ # $! %$ '8&amp; "" "&amp; ' $&amp;&amp;#9#%&amp;"&amp;BL6 #9$(%$&amp;$&amp;#'$'M5'5 9&amp;'"F$&gt;%$&amp;7"$%'H' '56($"&amp;($&amp;$&amp;8!' !B#$' $%I9%&amp;6%$&amp;(##$"$D*$7&gt;',$'$9 9G"7*$%$#$'!' &amp;''&amp;#''"'#7"$,%$&amp;6 246 &amp;#8'/.B&amp;%/..A!$#$&amp;'6 H$&amp;8!# ("#$'&amp;7"$#'$</w:t>
      </w:r>
    </w:p>
    <w:p>
      <w:r>
        <w:t>3-.413/..4 5A32/5 88&amp;%$'#'"#6$9$## 8( '&amp;$ ,&amp;&amp;B ' #$$ ' (59G"7 *! $""$'('#"$*8(BL($# #BB6#'$!9I(%$'(&amp;7'#9,6# %&amp; 8 ($"&amp; %$ '"'&amp; D #$ "#&amp;"$ '(8C$!$""$9M%6!"#&amp;"$(%$H"! 8($&amp;$&amp;$ %$ &amp;$&amp; 7&amp;#"%$7$'$$'$%'&amp;#!'$ 8 # %$ #! ""$ ' $ ' 7"$! E $$ ' !'" !'85 $$$8((I$#F'$'&amp;'$'""$8( (&gt; 8 ' $ '(&amp;$6 "#$&amp; #$ "$ % 8 $ ##&amp;$ '( , "",6 ('H$ $""$ $$&amp; ' $$ $$$$ % '&amp;&amp; 8 $ %$ &amp;' 9,$ ' ""6 $D%'H''"D7&gt;!$ '8&amp; 8( ##$$ "#7 ' " 769I'(##$"$D*$7&gt;%$&amp;7"$&amp;$&amp;'$&amp;#' $$B $ &amp;7 !8$" #'$OP5'67$8(#&amp;'$&amp;7"$"D7&gt; F6!$&amp;$$"$'"&amp;D*$7&gt;6 2@6 "C" '$ &amp;7"$ &amp;$&amp; $' $$ 8 $&amp;" '" 65'&amp;&amp;C$%'$6$ '&amp;#$ # ' , %76 $ $ $ &amp;# B&amp;8""$'&amp;'("",!8$"#'$</w:t>
      </w:r>
    </w:p>
    <w:p>
      <w:r>
        <w:t>3-.413/..4 5J32/5 OP5'6 ! &amp;#I&amp;$$'"&amp;D*$7&gt; $7$ 8(#&amp;'$"F6 206 4%/..A!,'&amp;$#&amp;'&amp;D('$''" !$$8$&amp;"65$('H$'"$$%D" '7&gt;$'&amp;&amp;8!%",/..1!$(&amp;$$'D" # '&amp; 8 " ' $$ "" $ '&amp;%$ 8"$ % ' &amp;' ' $ 8( $ 9,$ *6 %&gt;$ #8 H" D 7&gt; $ 7$ ( &amp;$$ %$ ' " ' $$ ""6#!B"&amp;'&amp;$&amp;$'2JH%/..A6 /.6 $'"#$#D"C"'$8$&amp;"!$ '&amp;&amp; 8 &amp;# (%$ # $%&amp;! $$ 8( %$ &amp;$&amp; '"&amp; F!$8!'#"7!%$$%&amp;##" !%$'K(&amp;#! "I'&amp;7$$#%6$$',(%$#&amp;$&amp;&amp;$, "'&amp;#!'"E&amp;7(%$#'"'&amp;$8 &amp;#I(%$#%&amp;$&amp;'B6 B!B$$%I' &amp;%$7'#$I5"C"!8I#8$'&amp;6 /26 ('(''"#$#!&amp;$&amp;7'&amp;DH76</w:t>
      </w:r>
    </w:p>
    <w:p>
      <w:r>
        <w:t>! 26 7%Q7$H';?&amp;$&amp;"'B&amp;$$$&amp;!' '#%8#%$C$#'$#%$6</w:t>
      </w:r>
    </w:p>
    <w:p>
      <w:r>
        <w:t>(!($"&amp;'&amp;$''"$&amp;'9G"7! ##$8(&amp;$$'"&amp;D ''&amp;8$"'&amp;' ( $ &amp;$,E$$'$&amp;C$; F2/44-?6$$'&amp;B$ $$DB&amp;&amp;"$,H$B;&amp;'&amp;H!$"7 '( ?$&amp;&amp;"$,H$B;Q$$'Q&amp;$,?!'I&amp;$$$$B ',"$ &amp; ; 3J1@3/..1' J $, /..1T 32423/..1 ' 2@ " /..1T 65+6 *+ : 3 65+6 *</w:t>
      </w:r>
    </w:p>
    <w:p>
      <w:r>
        <w:t>! #9&gt;8 $ $$! - &amp;$,!8 "#$ ($ # %$&amp; $ ' $$ #! " $ , # ' $ 8 #"$$$ ' '&amp;' 8( $$ $$ ; F0J2'61!#61T F20@4##62A/52A4?6%$'(I" # 8$ B$ ' E $% $ ' $&amp;C$ # $ %$I $ &gt; $$9 # &amp;$$ ; W6 ' J '&amp;",20@@!#,&amp; F200/#6--4T 6'@H2001T F2.@ /4-T0J15-$&amp;B6$6T F6'24H$20@4T65+6 *+ :365+6 *</w:t>
      </w:r>
    </w:p>
    <w:p>
      <w:r>
        <w:t>!#9&gt;8$$$!- ! '$8(%$'('"$$8'$'&amp;'$&amp;$,6 $ D '&amp;$" E $% $ '($&amp;C$6 $ '&amp;, 8 $ $ $$ ! 8( 7'! % $&amp; $ B"$ #B D $H $%&amp;6 ! &gt; &amp;$$ '"&amp; H8( 200J6 H'(9! &amp;# $% &amp;7"$ D E &amp;$$ '"&amp; '# 200J6 5B$$$B(,H$'("#$$$%I'&amp;%$'#B/..1!' $8M5'59&amp;"#$!!'9$ '$$$$9,$,6!'I%'$$'</w:t>
      </w:r>
    </w:p>
    <w:p>
      <w:r>
        <w:t>3-.413/..4 52.32/5 $$8$&amp;"$'&amp;&amp;8(%&gt;$$$&amp;#B&amp;8""$ '##$"$D*$7&gt;!8$"#'$OP5'6 7$$8&amp;#I#&amp;'$"F6(#$ ' ($"&amp; &amp;7"$ $$&amp;! #'$ $$ '&amp; '(,%$! #&amp;'$##$"$6 $D('H$D'7&gt;!'" ! '&amp;&amp; 8( %&gt;$ #8 H" $ ' $$ ""6 %$ # '&amp;&amp; %", /..1 8( $ '&amp;"&amp;7*!'$8"D7&gt;$'%&amp;' '6 *,'&amp;&amp;"$!,'&amp;' &amp;$,6 #'$! ($'$ ' $ ($ 8 "#&amp;9,!'($$#8$#$,&amp;&amp;BF'( % ' #"$ BB # 99 $% D &amp;HBB$%"$6 $D%$8&amp;$$ ""$&amp;F!$D%8$&amp;$$'"&amp;F ""$'(""$$'%&amp;96B$#"$' ''&amp;8!%",#&amp;#'&amp;$!$($#$ 8##$"$D*$7&gt;$$#'B$%6,' &amp; '"$$ ' 8 $ $ '"&amp; D $ '"$&amp; ' 9G"7' $""'2(4..BD$$''&amp;#6 J6 $8#&amp;'$7$$6 @6 B" #$ ' 8Q #%$ B" $ #&amp;$ C$ ' '&amp; ' 1. H '</w:t>
      </w:r>
    </w:p>
    <w:p>
      <w:r>
        <w:t>3-.413/..4 52/32/5 ' #%! 8 $ H$! 8 '&amp; $$8&amp; $ Q%## ' 8&amp;$&amp;I#&amp;'&amp;$;$621/!2.A$2.@?6</w:t>
      </w:r>
    </w:p>
    <w:p>
      <w:r>
        <w:t>7BB</w:t>
      </w:r>
    </w:p>
    <w:p>
      <w:r>
        <w:t>#B"'#&amp;$C$$$B&amp;I#$$*&amp;$$'Q $$D Q&amp;"#7BB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