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ATAS/362/2003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https://mcp.opencaselaw.ch/entscheid/ge_gerichte_ATAS_362_2003</w:t>
      </w:r>
    </w:p>
    <w:p>
      <w:r>
        <w:t>FR: GE_GERICHTE ATAS/362/2003 du 16 décembre 2003</w:t>
      </w:r>
    </w:p>
    <w:p>
      <w:r>
        <w:t>IT: GE_GERICHTE ATAS/362/2003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 3&amp; 44' ) ') ) (')&amp; ) -"/</w:t>
      </w:r>
    </w:p>
    <w:p>
      <w:r>
        <w:rPr>
          <w:b/>
        </w:rPr>
        <w:t>E. 5</w:t>
      </w:r>
    </w:p>
    <w:p>
      <w:r>
        <w:t>;1 ! 7 ;</w:t>
      </w:r>
    </w:p>
    <w:p>
      <w:r>
        <w:t>'&amp;'1</w:t>
      </w:r>
    </w:p>
    <w:p>
      <w:r>
        <w:t>)'&amp;&amp; )</w:t>
      </w:r>
    </w:p>
    <w:p>
      <w:r>
        <w:t>&amp; )&amp; + 4&amp;('1</w:t>
      </w:r>
    </w:p>
    <w:p>
      <w:r>
        <w:t>% "."%</w:t>
      </w:r>
    </w:p>
    <w:p>
      <w:r>
        <w:t>. /0".$00$ ) 2 ) -</w:t>
        <w:tab/>
        <w:t>)</w:t>
      </w:r>
    </w:p>
    <w:p>
      <w:r>
        <w:t>" 6</w:t>
        <w:tab/>
        <w:t>7</w:t>
      </w:r>
    </w:p>
    <w:p>
      <w:r>
        <w:t>1 @&amp;</w:t>
      </w:r>
    </w:p>
    <w:p>
      <w:r>
        <w:t>"</w:t>
        <w:tab/>
        <w:t>7</w:t>
      </w:r>
    </w:p>
    <w:p>
      <w:r>
        <w:t>$1</w:t>
      </w:r>
    </w:p>
    <w:p>
      <w:r>
        <w:t>&gt;</w:t>
      </w:r>
    </w:p>
    <w:p>
      <w:r>
        <w:t>&lt;44&amp;2 F</w:t>
      </w:r>
    </w:p>
    <w:p>
      <w:r>
        <w:t>'&amp;) F</w:t>
      </w:r>
    </w:p>
    <w:p>
      <w:r>
        <w:t>7&amp;%&amp; P &amp; Q</w:t>
      </w:r>
    </w:p>
    <w:p>
      <w:r>
        <w:t>&amp; 4( ) ' +</w:t>
      </w:r>
    </w:p>
    <w:p>
      <w:r>
        <w:t>&amp;4&amp;' D &amp; &amp;&amp; ?;5 ;44&amp; 4')' )</w:t>
      </w:r>
    </w:p>
    <w:p>
      <w:r>
        <w:t>&amp;</w:t>
      </w:r>
    </w:p>
    <w:p>
      <w:r>
        <w:t>&lt;44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