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ATAS/361/2005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https://mcp.opencaselaw.ch/entscheid/ge_gerichte_ATAS_361_2005</w:t>
      </w:r>
    </w:p>
    <w:p>
      <w:r>
        <w:t>FR: GE_GERICHTE ATAS/361/2005 du 28 avril 2005</w:t>
      </w:r>
    </w:p>
    <w:p>
      <w:r>
        <w:t>IT: GE_GERICHTE ATAS/361/2005 del 28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$%&amp;&amp;'$())' $'*%$())+ !! , !-, . ,! .- '/ 01 2 (&amp; 3 ())+</w:t>
      </w:r>
    </w:p>
    <w:p>
      <w:r>
        <w:t>!444444444 !" !#$ # %&amp;" ' "(($)"(*</w:t>
      </w:r>
    </w:p>
    <w:p>
      <w:r>
        <w:t>!!"</w:t>
      </w:r>
    </w:p>
    <w:p>
      <w:r>
        <w:t>"! .55- . 6,!7-8--+,!( -./012&amp;</w:t>
      </w:r>
    </w:p>
    <w:p>
      <w:r>
        <w:t>")</w:t>
      </w:r>
    </w:p>
    <w:p>
      <w:r>
        <w:t>3.4413/001 5/3..5 5-</w:t>
      </w:r>
    </w:p>
    <w:p>
      <w:r>
        <w:t>.* #(666666666!!"" !"7).+84"!!&amp;)9 .++.* /* .!!.++4)"" -)""$:(;::" ! !"!" ") ! $' !"" ( ;"$&amp;!7 !:(?;((@(!" &amp; ":" 2":@"&gt;- "&gt;)( "!!"!(!:")!"!(*(7" ))")&amp;"A" ;$B/(:)&gt;!"( !!"!5@(!" ('!"2!"(!:")!@!(@* 1* C&amp;!.++4'!);"!&amp;"&gt;!!7?'DE "" (2&amp; !! 666666666* =* ( &amp;;! .++4 '!) )") ) " ? ! ! ( ')";"($"!&amp;"* C* ! !"(.=();!.++4! 666666666($)$ "" )""! !&gt;!7)( &gt;-$"!))("*' ")( "!&amp; ( .00F )"" ! (')&amp;" ! ! 2" " !7!&amp;("&amp;")(&amp;"G"! ;(':(')* "" &amp;" !"&amp;" ; !) )!) ;") (7"* "! "!&amp;" &gt;!!7 !!" G"! !)&amp; $ ( ;") ( "!!"!(!:")!!( !""* 8* ((('!5("!666666666&gt;!!7!"&gt; )(" ))&gt;!!7(!(! !"('@ !"/+&amp;!.+++* )( ($) $ H$'! ") ( "!&amp; ( "" )"" !"" ! $' ! ! !" !7!&amp; !!" G"! &amp;7)?!(C0F? !"!(:(( (.00F(2 :((H();"((H"* !")""!"&amp;" ; ;"!" :" ('&gt;- "&gt;) ( : !( ( '(@ &amp;" 7(!!7G !:$)""!(::?)&amp;!*':I 7))!!' "?! !('"&amp;") !:;;? @!) !&amp;"* ,* ! () ( .4 H .+++ J!!5(" :!) '")!) $J ""!": "((")H!2!?("!(.!H".+++"" ""? !(!&gt;!7:!)(@*</w:t>
      </w:r>
    </w:p>
    <w:p>
      <w:r>
        <w:t>3.4413/001 513..5 4* +K".+++'!)() )((( !"" !2(':: " ( '!5&amp;(") L5 !2A M &amp;" ? !"" !:"?!"(&amp; !:* +* /= ";! .+++ ! 666666666 ( $ ( !))(" ( 'DE ""($)$"!&amp;5)"" ;( !: ( '!) ( !" $ 5 !!" "!&amp;!( &gt; ('"&amp;")*!" !:!"($)* .0* &amp;")? !!!! !"!666666666:"&amp;!?'!!5 (" !!!!(/0";!.+++$'-&amp;" (&gt;7"( """ )(* '" (" )") ( ' !)" $ ")("!&amp;!"():"&amp;" !("&amp;")(!&amp; "(:"$'!" !:" ! )*"!"")( ;" ()$"* ..* /C H&amp;! /000 '!) ; "" "!&amp;" &gt;!!7 ! ! 666666666*')&amp;")"):&amp;!;"! !("!&amp;?.00F)") !)&amp; !.0:)&amp;!!/000* ./* /, ! /000 ! 666666666 )" &gt;!!7 "$ " !"!"&amp; " &gt;!!7 ( !( ! !" ('@ !" ? ((('!5("*9!) )!":"&amp;")") @"!G" ":"* !"" $' "!2 )7! ():" ('!"('(@&gt;- "&gt;)!)(!!:")!!(" "!;*(!( 7"!! (""!2!""? N-" O( (! !(5 &gt;5!* ;" )"" !:"":"*7G"!2") !!"@"!()"!( !&amp;P"""&amp;"))&amp;"" !"(&gt;!7)""@7;*!)(&amp;( N-"( 7")"" ;(!"$'"!&amp;" !;"(&amp;" G"! &amp;7)* ')"" :" !!$; !" )"" ; " ( """""!&amp;(!")!"* .1* 9!;(""@ !"'!!5("!):!)()(.4H .+++"!' ")("!&amp;(/CH&amp;!.0:)&amp;!!/000*9() ! "(.1H"/000)"):!) !!;("!": C();!/000" !!;:)()!(!/H"/00.* .=* ! !"(/1H&amp;!/00.! 666666666 )"&gt;!!7( ! )"!&amp;"&gt;!!7!"N-"!( (!('"")!"* .C* ! !" ? '""" ( ' (") ( ./ &amp;;! /00. ! Q666666666)("!""(7"$))"" !2"!"( 7" (!"N-"(!( 7"(!""(;"7():"!*</w:t>
      </w:r>
    </w:p>
    <w:p>
      <w:r>
        <w:t>3.4413/001 5=3..5 "!&amp;" &gt;!!7 )"" !)) ! !))$! N-"* (! ;! "!&amp;" ( (! !* 9 )( ") !: !)( ( "" !!" G"! )&amp;) $' !2 '"!&amp;"&gt;!!7"!))("* ')"" &amp;" ! !(! "&amp;")(!&amp;* .8* .+&amp;;!/00.(! !"?'"""(' ! 666666666 (7"$) N-" !"&gt;!5-&amp; ( 7" (!"* ") $' )"""! "E" ! !!!!)!" !:* .,* .4();!/00.!666666666!(! !""?!)@( '!)* "!; ( ") ! &amp; '(" )"" '&gt;- "&gt;) ( '&gt;) !( ( '(@ (!"* N-" $ ')"" &amp;!;;" &amp;'(")!"!""&gt;!!7 !"$$ !)"* .4* ! () ( , :)&amp;!! /001 ' !H") (( ( !"" ( '!)":$ ")("!&amp;""$2!)""!)(" $( "(&amp;)("&amp;") !:( ")?)""( "))""@7;?.00F!)("(!("*!!""(( !(7 !"(.CF$'&amp;!" (!"?( !""* () !"" ( !)( "" ( ' )") (") ! (! '!) ? "!&amp;! ("!&amp;( ")?)""(")* .+* 1!/001'!)'" )?""()*..!/001 )") ":"&amp;!$(!( &gt;(!( 7"(!"&amp;")")"")( .++4"N-"(7"$)/000* (")(:")""(' ")("!&amp;?.00F !)"$"! !: !!"@!!* "!!!!""( ! !"(!Q666666666$'!(!" !:')"" &amp;7;&amp;"' )!"( 7""!))("* /0* ") ( (! ( !)(! (' " '!5(" @ $)(!!!(.0&amp;!/001$')"""7&amp;'!)! !" ( ") "! N-" "'("(.++4* '!7"("" (!2!""$' &amp;" :! )!!?&gt;!7('!5 ( ;" :() ( ! R !(" "! !! :"" ! ('&amp;( !""*'!)&amp;""H! !:) ( :!! ( 5((!"$'')""5G (""((&amp;! !(!&gt;!7*'"!&amp;"(" )""$"')"" K"")"""@7;*)7"! '!5( !)&amp;-"($"5 !""(:!&gt;("$"5 !" ( .0F (&amp;" ('! H () ! ( 800*5 :!* &amp;" ( !)"(! $ &gt;!7 :2! ) ? ' )!" H":" $ '!)! !""!"")(*</w:t>
      </w:r>
    </w:p>
    <w:p>
      <w:r>
        <w:t>3.4413/001 5C3..5 /.* !()(./K"/001' !H")' "('!)":!) ()"*!&amp;)$!;:)()!(!&amp;")"; (!!G"(/H"/00.$!!"&amp;"!&amp;!) ") ( "!&amp; ();" ( ( H" .+++ &gt;! ') ( (' ") ( /CH&amp;! .0 :)&amp;!! /000* ! !" ('@ !" ( ! 666666666 ( /,!/000&amp;"!"$'! !("!&amp;?.00F()"! ")$&amp;" &amp;"G"!((2.!&amp;!/000*9 ! !"(!666666666(,!/00. &amp;" !"!(&gt;( (!; ('&amp;(")* " " ( @ !" "!&amp;" &gt;!!7')"" )!* //* ! " ( .! ";! /001 '!) "!H") !! "! "" () !2(!;"(!"?"? '!( (' &amp; @ !" )( " ? '"! (' !" "2! ('&amp;(")* 7)$!666666666&amp;")!)!&amp;( ! !"(/,!/000!")&amp;"!)(&amp;* !!:" &amp;!$"!""!I( 10H.++4'&amp;" )"):: (!"$'N-"')""()&amp; )$ ")("!&amp;)""$ '!!G"(!;:)()!:("!)"")($')"" ('"") N-" -" 7") ( &amp; " (! )"" !" " $' )!"(N-")""( ;&amp;"(()"!! ")!)(( "!&amp;*9'@ !"(!666666666!" ::"* /1* !)&amp; ( = &amp;;! /001 ' !H" ( !! )7"$ 2)((!"!&amp;"&gt;!!7 ')"" )!* /=* ! !) $ ( .C ();! /001'!)! )$)(&amp;" "")$ ")("!&amp;)""!)("!('N-"$ )!"&gt;!!7 !""!"(!))$!* !"")"!:"$ ' '"H:"@! !@ !"() ("* /C* ( $(/+H&amp;!/00=' !")(* /8* !" " !") ? &amp; ( ! ! (' (!! )&gt;7(')!"!.8:)&amp;!!"..!/00= !2$)")7!()? H7! !!;()*</w:t>
      </w:r>
    </w:p>
    <w:p>
      <w:r>
        <w:t>3.4413/001 583..5 !.- .* 7&amp;!'!7"H(!LM)")(:)""")(2 .!K"/001!;"(! )(CH7 (" !)(""&amp;5 !)("C )"".8H7!L!"*. "*!"C8M* 9"?'"(')"(.8H7! !!;:)()! /,H&amp;!/00=L Q.10.08M!(7&amp;( ").1:)&amp;!! ( ""!"!!7" !"""!;"(! ( )7! ! ? "! H7 ""! ( '""" ( ')"(&amp;@H7!* /* !; " ( ! "" " $ ! """!"&amp;?:)()!!'!5&amp;(")(.+H.+C+ ""L!"*C8*."*M* 9 )" !H7!((' 2")";* 1* :)()!! !"7))!((!"(!(8";! /000 L5 !2A M " "!) &amp;7! .! H&amp;! /001 "!S" (:"(;!( ")7((('!5 &amp;(")* (' 2 !" "": !)7 ! ( " &amp;7! H$' 1. ();! /00/ )7!( ! $ ( &gt;7" ( !27 ( (!" )7" ; !" $ )"" &amp;7!!(!)"(')""(:"$("G"! !))H!($" $()$H!($L Q./,=8,(*.P./8.88M*</w:t>
      </w:r>
    </w:p>
    <w:p>
      <w:r>
        <w:t>"2!( !)(!"":( "( ' $"?" (2"!)&amp;7!* ) )(:!"() ) ! !)"!!"!&amp;; &amp;!"(!"*C8 * =* 9'!"*=*.! '&amp;(")( !)""("( ") ( 7 !)) !" ( 7 (!) $ !)" (' """ ? ") &gt;-$ " !&amp;" (' :!") 7)" (' ( (' ("* ') / !) $ '&amp;(") " !) ") !&amp; (2 $' " ! "! " 7!&amp;") ! ! ? &amp;!! (!" @ !"""!"()!"* (!"?!""()"!) !'!"*/4*.! $( $'!) (!"?!"'"&amp;(?=0 !"*!"""2! ! &amp;(")(88 /31F"('( !&amp;(")( C0F"(' $!" !&amp;(")(=0F&amp;!"( (@2)*</w:t>
      </w:r>
    </w:p>
    <w:p>
      <w:r>
        <w:t>3.4413/001 5,3..5 C* !$&amp;!" !'!5&amp;(")"("(!"?( !""" ;)!(:")(@*!H7!($"H!($$ " !7 ('! " H7 ( ! (&amp;" (2 ! ;! ! ( (" $ " )"; "" ! ( )( L Q.//.C4M* &amp;";!!! !"(() !':: @ )( "!"" ! @ !" ( )" @")!! " ! @ !"$) !"!(';!&amp;"!))?"::"L!"*8+*/" ,/;(!27"!'!5&amp;(")(.,H&amp;!.+8.5 M* (!(')&amp;"('&amp;(")"T&gt;()("? !"! H7" ! ')"" ( ") "?($!($! " !$ "&amp;") '!) " ; ( "!&amp;!* "! () )( """ ))" " ! ()"!! $ "!&amp;@ " ! !;" @7! ( '!) L Q ./C /8. (* =P ..C .1= (*/P..=1.=(*1P.0C.CM* J))"()"!" !&amp;! !;"(J!":")(J" !7()7":!(J! !"(J@ !";" ;"* ")7!( !"$ ""7@ !""" :"J;H"(J)"(:)$! !":(!(@ " $J !)7"()!" "@ !)$J")"))"; ((!L2M$(! "("@")( "!":$(J@ !"";"&amp;)L Q.// .80(*."!):)!P9/000 *.C=(*/M* !!G"(.=H.+++L Q./C1C.M!;:)()!(! !))H! !(!"&amp;?J !)"( !&amp;""( ( )(* &amp;" ( ! ! $ ! ( ;! !)" ( !&amp; $ J $ ; !)(! ("!"&amp; $J !)(!(!!((!"("!":L!"*=0Q!!)"&amp; J!"*.+ P!"*+C*/&amp;!"*..1".1/MJ("!" H7 !);!" !&amp;G"!) !(!27:! !)("? !)" 2""!7!( !&amp;*2!H7 ("@!(2!;H"&amp;"-( !&amp;$$J" !&amp; ()(! (" ? ( " !""" ( !"! H7" &amp;; ! (!" "7@* 9 ! !" )(@ " "!("! ""!&gt;!J::! !)!J;( !&amp;" ($!! !$:(! )(" !"!*</w:t>
      </w:r>
    </w:p>
    <w:p>
      <w:r>
        <w:t>"!!$(@ !"!()"(( !)(!("!"&amp; ")"; !( )"!!;(';!&amp;" !:( "('&amp;"7" 2"$' ((!"$ @ !";""?(!)""&amp;"H7!")!"!</w:t>
      </w:r>
    </w:p>
    <w:p>
      <w:r>
        <w:t>3.4413/001 543..5 7" $' ( !" !" ( ("! ( ! ;5:() L Q./C1C1M* :!)" ! $"!$!)7" !)(!((( ! J("!" " " (J!(! "!" )"! !$ )7" ( !" " ))" !!"" ( (!!$2!""!* !"!("""!&amp;! @ !" !$J !S" )! ( !:! " )(@ ( L Q..,/41(*=P # .+4CU8=8 */=0(*=M* !&amp;&gt; H7:("! !)"( !&amp;:! ! &amp;"7"@$(" !)(!(J::"&amp;$!":" !)"" (7!) ( &amp;!; !) ()!" " $ (J"! ! !;"! !!" (:! "" !)" " !: (J("!!(J"! !&amp;L Q.//=8+(*=.////1(*1 ./0;//+(*/;..+1==(*1"!):)!M* !! !$J !)(! !")"; !)("!"" H7 ""(""! "(:"$J@ )!)("!""" 7))!"(("? !(! !" ! ""!( !"(:$J"?(!!* H! !(!( ( (@""":" ! )"$J?J !)"(J ") ("!&amp; !)((:L Q ;)(/.K"/00/ 8+430.P Q ./C 1C1 (* 1;3 " !):)!P .+44 * C0= (*/M* 8* : H! !( @" ! 7))! &amp;; "2! ('!5&amp;(")$!)("&amp;"(!$)!!( !"" ( J!5&amp;(") "! !(! ( ! ! &gt;: "" $J " !;"""(!( !"")!@ ;)$ (&amp;(")PJ" !$J!)J (!"?!"!$J!" ! G !)( "" (J;"! !&amp; @" &amp;(") &amp;!"(!"?!"*!)( "" !5G" "(J;7" ((!(7" !;(!"?!"$?( !(!)( ""L!"*.0*/ ("!&amp;7!H$J1. ();!/00/M*J;7"((!(7J $@ "( &amp; &amp;!)*": "(&amp;!! "G"!@7)(J !) (" G"! @) !7!( ( J; ( !" ;H"&amp; " ;H"&amp;(!"L:*!"*1.*/("!&amp;7!H$J1. ();!/00/P Q..1/4(*="!):)!M*-!)7" ( !(! "R( " ! !J!)(&amp;"G"! ()!) &amp; !" """ ()!; ;&amp; L Q..11.(*=(P Q ;)(10K"/00=.0301P Q ;)(/1&amp;;!/00=.0830=M</w:t>
      </w:r>
    </w:p>
    <w:p>
      <w:r>
        <w:t>3.4413/001 5+3..5 ,* ' 2 !!" " !);" V&amp;! (' W@ !")(@:((!::!(' ")("!&amp;X* (" "" )( ( '!) ()H? :" ';H" ( ! @ !""(!""'&amp;(;!@ )"*" ":" ';H"('&amp;"7"::""V&amp;!('@ !"H": *:"$!!"(&amp;:! )!!(N-"$7G()( (!"'" "")* "!"$"((!('!5 &amp;(")(!) !(N-"! ")("!&amp;* 4* 9"?("(('&amp;!.++4'!))")@) !(@@ !" ?(((!!5(""!666666666"666666666*</w:t>
      </w:r>
    </w:p>
    <w:p>
      <w:r>
        <w:t>&amp;! .+++ ) !2 '(" ! 666666666 !&amp;) $' ! ! !" !7!&amp; &amp;""!2;G"!&amp;7)?C0F?:( ( ?.00F?:((H();"((H"* !" )"" !"&amp;" ; &gt;! &gt;- "&gt;) ( : !( ( '(@("7G !:)""!(::?)&amp;!*':I 7))!!' "?! !('"&amp;") !:;;? $'@!I" !&amp;"*</w:t>
      </w:r>
    </w:p>
    <w:p>
      <w:r>
        <w:t>!/000!666666666$!) )!":"&amp;" )") @"!G" ":"* (! ( 7" !! (" "!2 !""?N-"O((!!(5 &gt;5!*;" )"" !:"" :"* 7G "!2 ") !!" @"! ( )"!(!&amp;""""&amp;"))&amp;"" !"(&gt;!7!" ;* !)(&amp; ( N-" ( 7" )"" ; ( !" $' "!&amp;" ! ;"(&amp;"G"!&amp;7)*')"":"!!$; !")"" ;"( """""!&amp;(!")!"* !""7"!&amp;"!)(!!(' !" (N-""(")&amp;'("(('&amp;!.++4$"$ "?'!7("7"!!!""!5("*'@" G ( N-" ! 7" " )") ( !))$! '" ! ( :""! )"("" !"$"("$! "")!"'!5&amp;(")* $'7)Q ( !!G"(/H"/00.(!666666666! ")("!&amp; " "!(" !!666666666* ! !"('@ !"(/+&amp;!.+++"/,!/000""" 2 )( ()") ( (!* ! !" :(" ! )"( """&amp; ( (! !" ()!" "" )( ( J!) (;;;H"&amp;"$;H"&amp;"*!!(!! )""::")(&amp;!@ !()!" ") !J!)"$ (J2*! " (K" "&amp;)* ! !" ! "" " "</w:t>
      </w:r>
    </w:p>
    <w:p>
      <w:r>
        <w:t>3.4413/001 5.03..5 @7 ) !H! !(")5("-)$ (!""!;! &amp;! !;"* "(()!("! )" !"!(")"! '(" " !&amp; ( N-" $ '")! '!5&amp;(") "!!" ? $ ; ! !!" $ :" ( N-" ! !7" ! ';"" (' !" ()!" $ "" $' ;"! !"! ") "" ( "!&amp;!* ! !" G"! &amp;! "* !"! !")(@&amp;!)(!()"!"$'@"( N-"7G('@!('"&amp;")!"&amp;*#!!")7"( (! $ '!) !: ();)!)" ( !)(! ? ' )!" ( N-" ( !)()!"$"" )!"("G"!?&gt;!7( !!5("&amp;$""7*"!?H"$'()H? )") ()&amp;) ! Q H" /00. " $ !)(! ! ' G&gt;" " ( !)(! ? ' )!" ! ; ( !5 ($""?;"! !"!;!"('!!5(" R ;"(!" 7 ( * " 2! ( !)(! !" ! ( !"!&amp;! ") ( "!&amp; (" " $" ( @ !"(!666666666"666666666( !)()H?*</w:t>
      </w:r>
    </w:p>
    <w:p>
      <w:r>
        <w:t>(" ( ! $' 7!2!" &amp;) ! 7))! (';7"(!)(!(7 !"-?( "G !@('::!"()!;* ""(:"$)""(")'" (:) ( @ !" ( ! 666666666 " 666666666 ? !" '77!&amp;"(N-" ")("!&amp;(&amp;!(G"!)&amp;):" ;"!"";"!! !"(@ !"$"*</w:t>
      </w:r>
    </w:p>
    <w:p>
      <w:r>
        <w:t>'!) (" G"! ()!) ; ( ! !(! "&amp;")(!&amp;? " * +* $ !)2( - ( !"! $ !!" !)" &amp;(")*!!"(!H")*</w:t>
      </w:r>
    </w:p>
    <w:p>
      <w:r>
        <w:t>3.4413/001 5..3..5 ! .-5 !-, . ,! .-</w:t>
      </w:r>
    </w:p>
    <w:p>
      <w:r>
        <w:t>90: ; YB!&gt;:$ 8 800=</w:t>
      </w:r>
    </w:p>
    <w:p>
      <w:r>
        <w:t>"! @ !* () " G"! !7)* )! ("A M ($! @""$()!!"()!;"!" (() ""$)P ;M @ ! ! $ ": " &amp;! ((! "" "! ()P M !"! 7"! ( ! !)""* 9 )! "" "! ))" ))!) ""! M ;M " M 5( !;:)()!(! !! "!!"2!!!!$' (&amp;!()!!!!&amp;;*)!(!!"!!- ( !&amp; $ !" H" $ () ""$) " '&amp; ( $)")@ )()!!"L!"*.1/.08".04M*</w:t>
      </w:r>
    </w:p>
    <w:p>
      <w:r>
        <w:t>7!::2!A</w:t>
      </w:r>
    </w:p>
    <w:p>
      <w:r>
        <w:t>QQ</w:t>
      </w:r>
    </w:p>
    <w:p>
      <w:r>
        <w:t>!)("A</w:t>
      </w:r>
    </w:p>
    <w:p>
      <w:r>
        <w:t>U!9 U</w:t>
      </w:r>
    </w:p>
    <w:p>
      <w:r>
        <w:t>!)"!5H!"A</w:t>
      </w:r>
    </w:p>
    <w:p>
      <w:r>
        <w:t>#!D ##</w:t>
      </w:r>
    </w:p>
    <w:p>
      <w:r>
        <w:t>:!( !)"!!G""":)@ !"$'?':::)()! (! !7!::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