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ATAS/361/2004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https://mcp.opencaselaw.ch/entscheid/ge_gerichte_ATAS_361_2004</w:t>
      </w:r>
    </w:p>
    <w:p>
      <w:r>
        <w:t>FR: GE_GERICHTE ATAS/361/2004 du 18 mai 2004</w:t>
      </w:r>
    </w:p>
    <w:p>
      <w:r>
        <w:t>IT: GE_GERICHTE ATAS/361/2004 del 18 maggio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2*</w:t>
      </w:r>
    </w:p>
    <w:p>
      <w:r>
        <w:t>1( &gt;8 ?7@</w:t>
      </w:r>
    </w:p>
    <w:p>
      <w:r>
        <w:t>( 1&amp;(</w:t>
      </w:r>
    </w:p>
    <w:p>
      <w:r>
        <w:t>2* )(((&amp;A8</w:t>
      </w:r>
    </w:p>
    <w:p>
      <w:r>
        <w:t>BBB #</w:t>
        <w:tab/>
        <w:t>" : " #"</w:t>
        <w:tab/>
        <w:tab/>
        <w:t xml:space="preserve"> #</w:t>
        <w:tab/>
        <w:t>#</w:t>
      </w:r>
    </w:p>
    <w:p>
      <w:r>
        <w:t>% &gt;3)*) $</w:t>
      </w:r>
    </w:p>
    <w:p>
      <w:r>
        <w:t>(2(( ((</w:t>
      </w:r>
    </w:p>
    <w:p>
      <w:r>
        <w:t>58 CD, A C8</w:t>
      </w:r>
    </w:p>
    <w:p>
      <w:r>
        <w:t>$</w:t>
      </w:r>
    </w:p>
    <w:p>
      <w:r>
        <w:t>&lt;= (</w:t>
      </w:r>
    </w:p>
    <w:p>
      <w:r>
        <w:t>,, ) ,44#9 ,8 ( &lt;</w:t>
      </w:r>
    </w:p>
    <w:p>
      <w:r>
        <w:t>2*</w:t>
      </w:r>
    </w:p>
    <w:p>
      <w:r>
        <w:t>1(8 .8 E</w:t>
      </w:r>
    </w:p>
    <w:p>
      <w:r>
        <w:t>F8 #8 3)</w:t>
      </w:r>
    </w:p>
    <w:p>
      <w:r>
        <w:t>2(</w:t>
      </w:r>
    </w:p>
    <w:p>
      <w:r>
        <w:t>&lt;= 2&amp; 3)</w:t>
      </w:r>
    </w:p>
    <w:p>
      <w:r>
        <w:t>2* !</w:t>
      </w:r>
    </w:p>
    <w:p>
      <w:r>
        <w:t>*(</w:t>
      </w:r>
    </w:p>
    <w:p>
      <w:r>
        <w:t>.4 G %</w:t>
      </w:r>
    </w:p>
    <w:p>
      <w:r>
        <w:t>(3(( 2 2( ))* *</w:t>
      </w:r>
    </w:p>
    <w:p>
      <w:r>
        <w:t>(H 3**</w:t>
      </w:r>
    </w:p>
    <w:p>
      <w:r>
        <w:t>' I J(K 3&lt;( D' D44# '</w:t>
      </w:r>
    </w:p>
    <w:p>
      <w:r>
        <w:t>( ;)2(8</w:t>
      </w:r>
    </w:p>
    <w:p>
      <w:r>
        <w:t>*(</w:t>
      </w:r>
    </w:p>
    <w:p>
      <w:r>
        <w:t>2 ! 21*8</w:t>
      </w:r>
    </w:p>
    <w:p>
      <w:r>
        <w:t>)*)( ( L A ((&lt; ;) &lt;= *((</w:t>
      </w:r>
    </w:p>
    <w:p>
      <w:r>
        <w:t>*( H(</w:t>
      </w:r>
    </w:p>
    <w:p>
      <w:r>
        <w:t>(</w:t>
      </w:r>
    </w:p>
    <w:p>
      <w:r>
        <w:t>2</w:t>
      </w:r>
    </w:p>
    <w:p>
      <w:r>
        <w:t>*(( &lt;*9 HA ;2 2 &lt; )(3 ( () 2&amp;( )</w:t>
      </w:r>
    </w:p>
    <w:p>
      <w:r>
        <w:t>*((9 A 2</w:t>
      </w:r>
    </w:p>
    <w:p>
      <w:r>
        <w:t>(1</w:t>
      </w:r>
    </w:p>
    <w:p>
      <w:r>
        <w:t>2*8 I(</w:t>
      </w:r>
    </w:p>
    <w:p>
      <w:r>
        <w:t>)*)(</w:t>
      </w:r>
    </w:p>
    <w:p>
      <w:r>
        <w:t>( 2</w:t>
      </w:r>
    </w:p>
    <w:p>
      <w:r>
        <w:t>( **) *)**</w:t>
      </w:r>
    </w:p>
    <w:p>
      <w:r>
        <w:t>A HA</w:t>
      </w:r>
    </w:p>
    <w:p>
      <w:r>
        <w:t>A (+'</w:t>
      </w:r>
    </w:p>
    <w:p>
      <w:r>
        <w:t>+ .-.+</w:t>
      </w:r>
    </w:p>
    <w:p>
      <w:r>
        <w:t>/</w:t>
        <w:tab/>
        <w:t>0/</w:t>
      </w:r>
    </w:p>
    <w:p>
      <w:r>
        <w:t>(H 3**</w:t>
      </w:r>
    </w:p>
    <w:p>
      <w:r>
        <w:t>2 2</w:t>
      </w:r>
    </w:p>
    <w:p>
      <w:r>
        <w:t>)(%</w:t>
      </w:r>
    </w:p>
    <w:p>
      <w:r>
        <w:t>&lt;=( &amp; * (&amp;H8</w:t>
      </w:r>
    </w:p>
    <w:p>
      <w:r>
        <w:t>)*)(</w:t>
      </w:r>
    </w:p>
    <w:p>
      <w:r>
        <w:t>)(</w:t>
      </w:r>
    </w:p>
    <w:p>
      <w:r>
        <w:t>)E</w:t>
      </w:r>
    </w:p>
    <w:p>
      <w:r>
        <w:t>2&amp;' &lt;(</w:t>
      </w:r>
    </w:p>
    <w:p>
      <w:r>
        <w:t>G(' (( &lt;</w:t>
      </w:r>
    </w:p>
    <w:p>
      <w:r>
        <w:t>*(( &lt;*</w:t>
      </w:r>
    </w:p>
    <w:p>
      <w:r>
        <w:t>=&amp;22</w:t>
      </w:r>
    </w:p>
    <w:p>
      <w:r>
        <w:t>&lt;</w:t>
      </w:r>
    </w:p>
    <w:p>
      <w:r>
        <w:t>** ;2*(*</w:t>
      </w:r>
    </w:p>
    <w:p>
      <w:r>
        <w:t>&gt;8 C.,' C4D</w:t>
      </w:r>
    </w:p>
    <w:p>
      <w:r>
        <w:t>C4? A8</w:t>
      </w:r>
    </w:p>
    <w:p>
      <w:r>
        <w:t>133( L ( I</w:t>
      </w:r>
    </w:p>
    <w:p>
      <w:r>
        <w:t>*( L H I</w:t>
      </w:r>
    </w:p>
    <w:p>
      <w:r>
        <w:t>2( 3)</w:t>
      </w:r>
    </w:p>
    <w:p>
      <w:r>
        <w:t>2* !</w:t>
      </w:r>
    </w:p>
    <w:p>
      <w:r>
        <w:t>(3(* ; 2( (( &lt;=$ =33( 3**</w:t>
      </w:r>
    </w:p>
    <w:p>
      <w:r>
        <w:t>( 2</w:t>
      </w:r>
    </w:p>
    <w:p>
      <w:r>
        <w:t>133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