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ATAS/361/2003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https://mcp.opencaselaw.ch/entscheid/ge_gerichte_ATAS_361_2003</w:t>
      </w:r>
    </w:p>
    <w:p>
      <w:r>
        <w:t>FR: GE_GERICHTE ATAS/361/2003 du 16 décembre 2003</w:t>
      </w:r>
    </w:p>
    <w:p>
      <w:r>
        <w:t>IT: GE_GERICHTE ATAS/361/2003 del 16 dicembre 2003</w:t>
      </w:r>
    </w:p>
    <w:p>
      <w:pPr>
        <w:pStyle w:val="Heading2"/>
      </w:pPr>
      <w:r>
        <w:t>Volltext</w:t>
      </w:r>
    </w:p>
    <w:p>
      <w:r>
        <w:t>!" " #$%$&amp;#'(((</w:t>
      </w:r>
    </w:p>
    <w:p>
      <w:r>
        <w:t>#$%$&amp;#(( )#*&amp;$#'((* +) ) , )</w:t>
      </w:r>
    </w:p>
    <w:p>
      <w:r>
        <w:t>" $&amp; -. '((* $/ 0.</w:t>
      </w:r>
    </w:p>
    <w:p>
      <w:r>
        <w:t>)1 23 4 ) 4 4) 1 ) 5 ) ) !"# $%$$&amp;'$$ () ('*+,--,,</w:t>
      </w:r>
    </w:p>
    <w:p>
      <w:r>
        <w:t>,)</w:t>
      </w:r>
    </w:p>
    <w:p>
      <w:r>
        <w:t>" 6666666666 ,(-)-)..)/, +*0 *,(1 *2)# ,* 3*) 4</w:t>
      </w:r>
    </w:p>
    <w:p>
      <w:r>
        <w:t>566666666667) 829</w:t>
      </w:r>
    </w:p>
    <w:p>
      <w:r>
        <w:t>1 )</w:t>
      </w:r>
    </w:p>
    <w:p>
      <w:r>
        <w:t>%:$%</w:t>
      </w:r>
    </w:p>
    <w:p>
      <w:r>
        <w:t>:$;$ *(*4 566666666667)**) 3),(()&amp;'#!($!!?#70,22, 7</w:t>
      </w:r>
    </w:p>
    <w:p>
      <w:r>
        <w:t>4</w:t>
      </w:r>
    </w:p>
    <w:p>
      <w:r>
        <w:t>+</w:t>
      </w:r>
    </w:p>
    <w:p>
      <w:r>
        <w:t>4</w:t>
      </w:r>
    </w:p>
    <w:p>
      <w:r>
        <w:t>.</w:t>
      </w:r>
    </w:p>
    <w:p>
      <w:r>
        <w:t>@ 58 -)&amp; .9-)221 ,** * ' ,( ( 2)# A-)# ,)B)*',(&amp;),(-&gt;C,(&amp;)2# D0#()'#2&amp;),,(()))')--,) ' 3, +22)C -)-,# 2( 7 , )-) ,(()2&amp;)C)-)*,,((),)3-), ()DC,((),#'#(-,),#)&gt;,#,)3 -), ()DC ,((),# '# (-,),# )&gt;,# ,)3)-)*,-),#,((,(2,)(0 ,E)21 %1 )*, ,**# * ) )3) ,(() .,) 6666666666# 0* +,* 3*) &gt;**2 + 3) ' -,) -) 4)1$?F===1 .,) 6666666666# ,*# -,)-)4)1?F===1 1 G1 %$,H$!! **2+-),),'1 ;1 ?I$!!J#+)-,)3),(().,)6666666666 **)*#,,((.,)66666666661))2,) )*)0*+,* 3*)&gt;**2+3)'-,) -)4)1?F===1 1 ?1 $),,&gt;)$!!?I0+()$!!!#4 566666666667) ,-*-),1 )$!! **2 + 0,03)1 $=1 $; ') $!!!# . *,* -*( .,) 6666666666 .,) 6666666666 ),)) 3**)-,)',)))) ')* A ,')) A (-,E* ) +* $!!"# ,(-*( I') ()$!!"#-),,,(&gt;A)*+(, 4)1$F! ) +,,&gt;) 7 *(&gt;) $!!"# ), -,) 0 ,, -,) -*), , ** 2A* ) &gt; -),*) A, +,221 $$1 ? I $!!!# . # 7 ,'# *,* .,) 6666666666 .,) 6666666666-,), -),,+,)-E*7 D(-,E*)+*$!!"1 $%1 -),*) -* )-) 7 , ,)# .,) 6666666666 -),-,* - -( -) -* )' A ,, : : ) A )* A ,, 2(1 . ,) ,)* ,' ))3(# ) $!!!# -)&amp; -)()')(4)1 )%===1 $G1 ),) -),&amp; ')&gt; + ) $!!! *&gt; ' I3 +), 0 .,) 6666666666 ), ',,) () -),( )-,&gt;* 2), )-),D*1 E -)* 0 .,)6666666666+*)'0-),2,)(7( ,**0++''22)2)1 $;1 )I3(%,'(&gt;)$!!!#)&gt;-)(&amp;)-),,* 2 4 56666666666 7)1 ,2,# 2 +2# )&amp;)**- ) $!!! )* 7 .# .,) 6666666666# )* ,** 56666666666 7)# *)* 0+ '**33*$!!J-).,) 66666666660))3 2D )1 2# 0 0+ ' ** * -) -),# 0'*3(3*,)2)'1 $ )%===# .,2*7.,) 6666666666 ()*-),,((3)*,, (-E* -) 56666666666 7)# 0 +*' 7 4)1 JFJ!!1?=1 8*)K (,),) 2)-,),(-)91 *,**)*7+222DB )'#), 2-),.,) 6666666666#)'%!,'(&gt;)$!!!1 ,--,,7*,+**2,)(*1 $J1 (K(*,**,2*-) .7.,)6666666666 $"1 ),)))),((* )%===#.,)6666666666#07 # 2,)(* ,--,, ,) *,# 2 ',) 0+ +* 0+ -)K ,( 0+ +* 2 M),)N -) .,) 6666666666 0 ' -)1I,0++*0+--)7+*-,02)-),D* 0++'I(--)),(,),(,) ,**1 $!1 ) %===# . *-,*,('* -)&amp; ,((, , ),) : 8 -)&amp; 9# ( 0 *2)')*-,),((3*-)0*)3 +)-) # (K( )OD 3,,**'** ,2* 7 )1 , .#.,)6666666666',(( *33 3)' )' - +'* ,**# *33 -,' K) (-* 7 , (0 +A-*)# * *I7 O3* %; # 7 +*-,01 2#)'*0.,) 6666666666+)'0- ) ,**# ,) 0 .,) 6666666666 E -)* - )*,1 %=1 '*7*)()#.,)6666666666,#$?2*'))%==$7 0+ , ), ,(( +* - *&gt;) (, )*(*1 +(-)-,&gt;,((3*#,*3(70 .,,(*7)),((4)1%F?;"#!?1 ,))-, A-()27+,) )$!!!#-(0*2) *)',)22*7,)1</w:t>
      </w:r>
    </w:p>
    <w:p>
      <w:r>
        <w:t>?:$%</w:t>
      </w:r>
    </w:p>
    <w:p>
      <w:r>
        <w:t>:$;$ **2) + -),), '1</w:t>
      </w:r>
    </w:p>
    <w:p>
      <w:r>
        <w:t>2#)'0++'I()'*-,)566666666667)0 +*,I,))*7.,) 66666666661 ,)(,2#(0+-,'K),*)*,((,)3 ,**#,(((-,E)0-))-,&gt;*2,*)+)1 ?% -,'K)(-*1*2)2*3(',)0 . +* ( -)*,-* +A() + -, 22'( + -,',) *, ,**# ,) 0# )**# +' 2)2,)(,',,*,**0++'I( **2,)(**,0E*-)1 %$1 ,,)))G$()%==G# .2,)(* 0+' -),**7)*3),A,+,22-*),I7*(&gt;) $!!"8,,(7/*),2+',))L+,) +',)-,&gt;))3(-).) 6666666666 666666666697)2,2)-,)-*),I')7 ()$!!"1**3(-)**0A,(-'**')*-) *2) -)&amp; 0 *, )*-), ,((3 ** ,2*1 (,,((3**)(*74)1;F?J=#J=8*)K(,),)2) -,),(-)91</w:t>
      </w:r>
    </w:p>
    <w:p>
      <w:r>
        <w:t>)</w:t>
      </w:r>
    </w:p>
    <w:p>
      <w:r>
        <w:t>$1 ,2**))-)3**)),), ) %===8 9)*'3)$)I')%==G#)P(,2, ,(&gt;)-,,*3,(+ #,(( 0,)+)?% 1*,)(#)-,&gt;*+(-,E) )*3*(&amp;)-**0+-)'7+)?% ) "$ "% , ** &gt;),3*1 +-&amp; ) ,2, )*3 -) -,,'3)I0+G$*(&gt;)%==%#*3)-)-,</w:t>
      </w:r>
    </w:p>
    <w:p>
      <w:r>
        <w:t>, '3) (,( ,Q 2 I)0(*)(,-),8 4$%J; ) $!;J 8 -)&amp; 9 , )# ), () )*-), + ,((3 -)) ,)0 ,(-, 2 - ',) -) *, )*-), +* -)&amp;0+,,((31,))(7) -,,# +3 +,)) + * -*)(-, 7 ,*)) +,228 4$$G$"$R$!"J-1 -),-*7* -))-, - ,3 )*# * --&gt; 821 )1 "% 1 % 91 )&gt; 2**) ) , 8 -)&amp; 4 9 -,* -)- 0+ ,(-, M, ,((3N -,, -)**# 7 -)) (,( ,Q , ),P)# E -)K +,0+,),+)+,(--)0# 0 ), -)( - ),')) ,,# ( -,))I2),&gt;3,)*-)),((38 4$$ C $$G$"$#,1%C$$%"#,1;#$?"C$="?%#,1?C$!"G -1$="912*)(,,)0++EM),,- ))-),2#)7)&gt;)N84S #D&gt;)&gt;3T,)#%&amp;( *,#-1$$%9#+,Q)*-))*1</w:t>
      </w:r>
    </w:p>
    <w:p>
      <w:r>
        <w:t>2 , ,,) -) &gt;, +2# + - *)( , ,((3 (,( ( ,Q - ,) &gt; )&gt;, ,(- 2 *&gt; -) +22 2,0)#,770)L,*2 &gt;1 22#0&gt;-)2,-),*) ,,))'),,((3 *)K#3**)#, -)0 )&gt;A# *I7 22(( , ,((3# (,( ,Q ,,, )* ,2*# , 7 ,Q +* ,,,+'),***-,*-'K),*1 (,( 7#)*)#,')K)3**)#(),P)+* 2# ,,, )* ' -),&gt;&gt; 8 4 $!! !% ,1GC$$"$! R$!!!=-1;$?91</w:t>
      </w:r>
    </w:p>
    <w:p>
      <w:r>
        <w:t>J:$%</w:t>
      </w:r>
    </w:p>
    <w:p>
      <w:r>
        <w:t>:$;$ 0 -D *)) 0,# -) A(--)0(,2*--),'&gt; ((,&gt;)0+(),2-2,)), 7 -),-, ' -)*'&gt; 8 $!!% -1 % * )*)# 0+ ' -,)) K) )&gt;* A )*) 1 +A ),)-(0+')U(-)(), )3( -),' -), , ,)* -)( - ,)2,)(,')(I8 4$$"$! 91 ) )# + 2 (,)) *'&amp;) +--)*, )-,&gt;* + (-,E) # -) A,# ,)3 + +3 + -),(,) 0,,,((37,(-, +,&gt;)'-#,(,-)*333)'#-))-, 8 4 $$; %%=9# 2 (K( (,)) A3 7 +*3) +(),0,))-,,2,)(+, )-,&gt;*2,*)+)1?% 8 4$$!! )$!!!1-),*)**- )%===# ,(,+-)&amp;(2,**1+E,- *2) (,( A , ,((3# , (,( ,Q +(-,&gt;* ),')) ,, ** *,')1 , )-**-*)(-,)+1 *2)2,)(*,--,,-)&amp;() )%=== )0('*-) )%===C+0</w:t>
      </w:r>
    </w:p>
    <w:p>
      <w:r>
        <w:t>":$%</w:t>
      </w:r>
    </w:p>
    <w:p>
      <w:r>
        <w:t>:$;$ 2,)(8)1"$ "% 91 G1 E-)*)0-)***)(+,22)&gt; *,2,)(*(7+)1G1G,$;,'(&gt;)%==%(,2, )+,)3,I)891 ;1 A )( +)1 ?% 8) '3) I0+ G$ I') %==%9# +(-,E)0#,(,-)*333)'#+,&gt;)'- -))-,,((37,(-,7 )*-),1 )--)0)-,,-*8 $!"!-1$$J91 -)*#,((3,-))*,, &gt;-) .),+,'&gt;*4 56666666666 7)#-,)(,4)1;F?J=#J=8-)&amp;*,,)&gt;,)' A,,2([;F ) $!!"# I') 7 () $!!!# ,(-*( I') 7 () $!!" ,(-*( I') 7 () $!!!1 (, *3(2)()2-,)#A,((, *)K(,),)),,))K*I,)I3(21 +)1 $; 1 $ ,))*, ' )1 G; # -)) +,&gt;3,-,)+(-,E)*))D0),,)* ')) 7,(-,'-),-),,1 (-,E),'',E)A#-*),0(#-&amp;,(-&gt; ,))')*7))*#(&amp;)70,, -))-K)*2)+,&gt;I*,1 +,&gt;3, -E) ,, 2,)) *,(- # -,) +(-,E)# OD ), -&gt; -)) -) ,1 , 4 # )-,&gt;*+(-,E)+)1?% *), -&gt; 8 4 $$% $??# ,1 ?C $!"J %%=91 +(-,E) 0 *33 +,(-)OD2)-))-,+)1?% ,#-) ,*0# )*-)) ,* ,((3 ,,* 8 4 $$" $!G ,1%)*2*)91 4 22)(*A-)*(0+,&gt;3,*3)*-)),((3 , K) ), 0 ,Q ,((3 H 7 ',, , , -) *33 3)'# -) +(-,E)# -))-, )*3 + 8 $!J" -1 %?!C $!J% -1 ,((3 -) , ,&gt;)', -))-, - () 0 +(-,E) ',* ,( , (, -) *33 3)'# () ,Q +A - + 2 ),) 7 *3(* , ,(-,)( , 7 +&gt;+28 4 %"I$!"%C$!"G-1$=$91 ,)0 +(-,E) -), (,)# ,)3 )*-, ,)(# 7 ) &gt;) ,((3 * -) # ,(( 0 -), (,) +A - (,( ,Q )-,&gt;* 33*8V *0+-2)()D22)# , -) # , -) ,(,1 # ), +)-,)3),(()+-*'8VJ=="91 *2')(,,)'(,(,Q.,) 6666666666*))3),(()0+,* 3*) &gt;**2 + 3) '# , ? I $!!J $" I $!!!1 0*+,)3--)P&gt;1</w:t>
      </w:r>
    </w:p>
    <w:p>
      <w:r>
        <w:t>(&amp;)7)#E3)),*, 3*) ,* 3*)U 7 ) +)1 "$! 1 $ # ,* , 3*) -,0+),)3)8%===-1%%J,1;91+)1"%J -)*',)-,&gt;*2',,+,&gt;3,-,)-), 0#E,,-*)*72,,,**#,D)3*, 22) ,)B 0 -,) 0)# -), * ,(A)&amp;3-))-,),**,E(14 I3*0 ,* , 3*) ,)B - )- -) +)-) ,&gt;3, *,(- -( ,, )' ), ) ,# ) K) ) )-,&gt;# -) # ,((3)*, -(,,1,2,# (-,,)B),)')+'*3*)#,)*-,)</w:t>
      </w:r>
    </w:p>
    <w:p>
      <w:r>
        <w:t>$=:$%</w:t>
      </w:r>
    </w:p>
    <w:p>
      <w:r>
        <w:t>:$;$ *8)1"J%,))*,'+)1 J?;C 4$% 91</w:t>
      </w:r>
    </w:p>
    <w:p>
      <w:r>
        <w:t>+,))#.,)6666666666*))3),(() 0*+,* 3*)--*),,Q,,+,- **-E*1'',)-*0A+(-,*1 )-,&gt;* - , K) 33*1 7 A() + ',*# -) *333)'#-))-,)*3+ #*(#',)# 0*2)+-3,(1 ,(( *33 3)' +(-,E) 0 - ,(- 0 , -), * ),' (K( , (K( ),),*)*8VJ=%;91 3)*37A3)*-03**)(, -,K)(&amp;),(()*3,)+(-,E)7 0--),)-,&gt;*,K)I3*8VJ=%?91</w:t>
      </w:r>
    </w:p>
    <w:p>
      <w:r>
        <w:t>+,))#*2)2',)0++**0+-)K ,( &gt; -)() )*, ,** 0+ + I( ,-* 3,,**# E**(*-).,) 66666666661 **3,2,,3,)-)*,7)*D)3 -,)3),&gt;3,)'+)1J$ 3, -E) ,, , K) I3* +- *'&amp;)(#,)0+,)3 **22'(A 3,8VJ=G%WJ=G;91 D,(( -# 0 2 - 3 ), ,)B# 3 -) *333)'8$!" 3,38 4$%%%== ,1G&gt;C $!!G-1GJ;,1 91 +()),- () +A)) 2,,# -) 0 ,** )3* 2 -) +)-),#,0+-*,(7)2) &gt;-)(),+(),2)AA3+)1 J=" 1 $ + - (,2 --), , +*, 2 ,(( 8 4 # -)L I)-) )* )&gt; 2**) )'7)-,&gt;*()),**,E(#&gt;,</w:t>
      </w:r>
    </w:p>
    <w:p>
      <w:r>
        <w:t>"$!"J#-1G%91</w:t>
      </w:r>
    </w:p>
    <w:p>
      <w:r>
        <w:t>+-&amp;#.,)6666666666+(--&gt;#),, A-*)#+()2,,#+)-H-),)-, )3),(()0+,* 3*),,(,) H +2,)(),*0)),',)#*22*) 0+'(,()*,,**1 -'* *2) # )),P# ), * ) *0',((3&gt;-),(-,1 22#+' ,))(A**,(#)-')-(,, +),,#,(,#)-,)0,, +),*(-E*-))()0+(-,1 )&gt;*,0.,)6666666666+-)-* ',)3)'0,(&gt;-)2,,# ,)0+,)*-,),((3*+)1?% -,) *333)'1</w:t>
      </w:r>
    </w:p>
    <w:p>
      <w:r>
        <w:t>$%:$%</w:t>
      </w:r>
    </w:p>
    <w:p>
      <w:r>
        <w:t>:$;$ 2**))#DX/)D,20 )-*,0*C&gt;9A-,)-,) 0(,2),)(-,',)())*,C9-,)) 3)),),,)-)*1(*(,),- ),**(*(*)*,)9&gt;99 #)&gt;2**) )-,))-))(&amp;))),)0F')*)) ))'&gt;1(*(,)),)(,),)(,E-)'# 0 ), I, (*(,) F F3 -&amp; -,, ),)1 ), *3( I, (*(,) *, 0* F',-- 0**A-**),)8)1$G%#$=&lt;$="91</w:t>
      </w:r>
    </w:p>
    <w:p>
      <w:r>
        <w:t>3)22&amp;)U .) , Y</w:t>
      </w:r>
    </w:p>
    <w:p>
      <w:r>
        <w:t>-)*U ,)Z</w:t>
      </w:r>
    </w:p>
    <w:p>
      <w:r>
        <w:t>)*) I)U)</w:t>
      </w:r>
    </w:p>
    <w:p>
      <w:r>
        <w:t>-)*))K,((0*-,),2,A-)0+7+222**) ),-)3)22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