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ATAS/360/2021 vom 15. April 2021</w:t>
      </w:r>
    </w:p>
    <w:p>
      <w:r>
        <w:t>GE Cour de justice, 2021-04-15, FR</w:t>
      </w:r>
    </w:p>
    <w:p>
      <w:r>
        <w:rPr>
          <w:b/>
        </w:rPr>
        <w:t xml:space="preserve">Quelle: </w:t>
      </w:r>
      <w:r>
        <w:t>https://mcp.opencaselaw.ch/entscheid/ge_gerichte_ATAS_360_2021</w:t>
      </w:r>
    </w:p>
    <w:p>
      <w:r>
        <w:t>FR: GE_GERICHTE ATAS/360/2021 du 15 avril 2021</w:t>
      </w:r>
    </w:p>
    <w:p>
      <w:r>
        <w:t>IT: GE_GERICHTE ATAS/360/2021 del 15 aprile 2021</w:t>
      </w:r>
    </w:p>
    <w:p>
      <w:pPr>
        <w:pStyle w:val="Heading2"/>
      </w:pPr>
      <w:r>
        <w:t>Erwägungen</w:t>
      </w:r>
    </w:p>
    <w:p>
      <w:r>
        <w:rPr>
          <w:b/>
        </w:rPr>
        <w:t>E. 31</w:t>
      </w:r>
    </w:p>
    <w:p>
      <w:r>
        <w:t>Le 8 novembre 2010, l’assuré a déposé une nouvelle demande de prestations auprès de l’OAI. Le docteur K______ du SMR, dans son rapport médical du 1er juin 2011, a jugé qu’au vu des documents médicaux présentés « l’aggravation de l’état de santé de l’assuré n’est pas plausible pour justifier une entrée en matière ». Sur ce, l’OAI a rendu un préavis de décision de refus d’entrer en matière en date du 14 juin 2011. Le préavis a été confirmé par décision de refus d’entrer en matière du 25 août 2011 qui est entrée en force.</w:t>
      </w:r>
    </w:p>
    <w:p>
      <w:r>
        <w:rPr>
          <w:b/>
        </w:rPr>
        <w:t>E. 32</w:t>
      </w:r>
    </w:p>
    <w:p>
      <w:r>
        <w:t>Le 5 juillet 2012, l’assuré a déposé une nouvelle demande de prestations auprès de l’OAI. La doctoresse L______ du SMR, dans son rapport médical du 19 septembre 2012, a jugé qu’« aucun des documents médicaux présentés ne rend plausible une aggravation de son état de santé ». Sur ce, l’OAI a rendu un préavis de décision de refus d’entrer en matière en date du 1er octobre 2012 auquel l’assuré a fait opposition par courrier du 17 octobre 2012 alléguant que son état de santé s’était aggravé et mentionnant notamment un avis du docteur M______, spécialiste ORL, concernant une atteinte vestibulaire pouvant causer des vertiges. Un second avis médical a été demandé par l’OAI à la doctoresse N______ du SMR. Celle-ci a rendu un avis médical du 5 décembre 2012 résumant la situation et qualifiant le diagnostic du Dr M______ d’imprécis. Néanmoins, elle a recommandé à l’OAI d’entrer en matière dès lors qu’une atteinte vestibulaire semblait avoir été objectivée, bien que de manière incomplète et sans que l’on puisse « déterminer les répercussions de cette atteinte vestibulaire sur l’exigibilité dans une activité adaptée ». L’OAI a obtenu des médecins traitants de l’assuré, les Drs D______ et M______ plusieurs pièces médicales. L’une d’entre elles, datée du 7 janvier 2013 et signée par le Dr D______, était le questionnaire de l’OAI qui énumérait, sur 14 items, les activités physiques qui pouvaient encore être demandées à l’assuré. Deux cases étaient cochées avec la mention « oui » ; en premier lieu l’assuré pouvait exécuter des activités dans plusieurs positions et en second lieu il pouvait monter les escaliers (avec la mention « limité »). Les 4 items traitant des capacités de concentration, de compréhension, d’adaptation et de résistance de l’assuré étaient cochés « non limitée ». Selon le Dr D______, ces limitations aux activités de l’assuré existaient depuis plusieurs années, sans qu’une date ou un événement précis ne soit indiqué.</w:t>
      </w:r>
    </w:p>
    <w:p>
      <w:r>
        <w:rPr>
          <w:b/>
        </w:rPr>
        <w:t>E. 33</w:t>
      </w:r>
    </w:p>
    <w:p>
      <w:r>
        <w:t>L’ensemble des pièces médicales a été soumis à la Dresse N______ qui a fait une synthèse de la situation dans son avis médical du 10 avril 2014 destiné à l’OAI. Un déficit vestibulaire périphérique était objectivé suite aux examens complémentaires effectués aux HUG. Néanmoins, le médecin traitant, le Dr M______, neurologue, considérait que la capacité de travail de l’assuré demeurait à 100% dans une activité adaptée. Le second médecin traitant, le Dr D______ allait dans le même sens. La conclusion du rapport médical était que même si les nouveaux examens avaient</w:t>
      </w:r>
    </w:p>
    <w:p>
      <w:r>
        <w:t>A/286/2021 - 7/21 - permis de préciser le diagnostic, il n’en restait pas moins que la capacité de travail de l’assuré, dans une activité adaptée, était estimée à 100%.</w:t>
      </w:r>
    </w:p>
    <w:p>
      <w:r>
        <w:rPr>
          <w:b/>
        </w:rPr>
        <w:t>E. 34</w:t>
      </w:r>
    </w:p>
    <w:p>
      <w:r>
        <w:t>Se fondant sur l’avis médical du SMR, l’OAI a rendu une décision de refus de toutes prestations en date du 17 avril 2014. La motivation en était que l’état de santé de l’assuré était resté globalement stationnaire depuis la décision de l’OAI du 4 mai 2006 et que l’assuré avait une capacité de travail nulle dans son ancienne activité de manœuvre mais une capacité de travail de 100% dans une activité adaptée. L’assuré n’a pas recouru et la décision de l’OAI est entrée en force.</w:t>
      </w:r>
    </w:p>
    <w:p>
      <w:r>
        <w:rPr>
          <w:b/>
        </w:rPr>
        <w:t>E. 35</w:t>
      </w:r>
    </w:p>
    <w:p>
      <w:r>
        <w:t>En date du 17 février 2015, l’assuré a présenté une nouvelle demande de prestations invalidité. La demande était cette fois motivée par des troubles psychiques qui étaient qualifiés de « dépression majeure sévère récurrente » par le docteur O______, psychiatre et psychothérapeute, dans un courrier du 17 février 2015 annexé à la demande de l’assuré. Mandatée par l’OAI, la doctoresse P______, du SMR, confirmait dans un avis médical du 2 mai 2016 que l’aggravation de l’état de santé de l’assuré était « selon toute vraisemblance rendue plausible ».</w:t>
      </w:r>
    </w:p>
    <w:p>
      <w:r>
        <w:rPr>
          <w:b/>
        </w:rPr>
        <w:t>E. 36</w:t>
      </w:r>
    </w:p>
    <w:p>
      <w:r>
        <w:t>Sur demande de l’OAI, le nouveau médecin traitant de l’assuré, le docteur Q______, généraliste, a rendu un rapport médical en date du 13 septembre 2016. Il citait le traitement suivi par l’assuré, qui prenait des anti-inflammatoires et des antidépresseurs et suivait une psychothérapie. Les difficultés physiques se manifestaient sous forme des vertiges pendant les mouvements du tronc qui limitaient ses mouvements de la tête et du tronc ; sur le plan psychique l’assuré avait des difficultés à gérer le stress. Selon le médecin traitant, l’assuré était en incapacité de travail depuis 2001 et ce pour une durée indéterminée. On ne pouvait pas s’attendre à une amélioration ou à une reprise de la capacité de travail. Sur le même questionnaire de l’OAI, qui avait été rempli et signé par le Dr D______ le 7 janvier 2013, tous les 14 items concernant les activités physiques qui pouvaient encore être demandées à l’assuré étaient cochées avec la mention « non ». Les 4 items traitant des capacités de concentration, de compréhension, d’adaptation et de résistance étaient cochés avec la mention « limitée ». Pour l’ensemble des items, les limitations des activités de l’assuré remontaient, selon le Dr Q______, à l’année 2001.</w:t>
      </w:r>
    </w:p>
    <w:p>
      <w:r>
        <w:rPr>
          <w:b/>
        </w:rPr>
        <w:t>E. 37</w:t>
      </w:r>
    </w:p>
    <w:p>
      <w:r>
        <w:t>À la demande de l’OAI, le Dr Q______ a rendu un rapport médical intermédiaire en date du 3 avril 2017. Selon ce rapport, l’état de l’assuré était stationnaire depuis septembre 2016 ; il n’y avait eu ni aggravation, ni amélioration. La capacité de travail dans toute activité était nulle depuis 2001. Le seul médicament qui était cité comme traitement était un antidépresseur, le REMERON, pris à raison de 15 mg par jour. Il était encore précisé que l’assuré consultait son psychiatre à raison d’une fois par mois. Sous la question « Une reprise du travail est-elle possible ? » le médecin traitant répondait « Oui, on attend l’évolution suite au traitement actuel, pour pouvoir préciser le moment quand le patient pourra retourner au travail dans une activité adaptée ». À la question de l’éventuelle utilité d’un examen complémentaire, il était répondu par la négative.</w:t>
      </w:r>
    </w:p>
    <w:p>
      <w:r>
        <w:t>A/286/2021 - 8/21 -</w:t>
      </w:r>
    </w:p>
    <w:p>
      <w:r>
        <w:rPr>
          <w:b/>
        </w:rPr>
        <w:t>E. 38</w:t>
      </w:r>
    </w:p>
    <w:p>
      <w:r>
        <w:t>Toujours à la demande de l’OAI, le Dr Q______ a rendu un second rapport médical intermédiaire, une année plus tard, en date du 27 avril 2018. Selon ce rapport, l’état de l’assuré était stationnaire depuis 2017. Pour le reste, le rapport reprenait exactement les mêmes mentions que celles du rapport intermédiaire du 3 avril 2017 avec pour seule différence que sous la question « Une reprise du travail est-elle possible ? » le médecin traitant répondait « La symptomatologie du patient le rend inexigible pour tout métier et une réadaptation professionnelle serait illusoire au stade actuel. À la veille de l’âge AVS, l’acceptation d’un projet de rente, complètement justifiée à mon avis, pourrait représenter pour le patient une reconnaissance tardive, mais toujours une reconnaissance, de sa souffrance et de son invalidité ». À la question de l’éventuelle utilité d’un examen complémentaire, il était répondu par la négative.</w:t>
      </w:r>
    </w:p>
    <w:p>
      <w:r>
        <w:rPr>
          <w:b/>
        </w:rPr>
        <w:t>E. 39</w:t>
      </w:r>
    </w:p>
    <w:p>
      <w:r>
        <w:t>Mandatée par l’OAI, la Dresse P______ a rendu un rapport final subséquent en date du 18 novembre 2018. Elle se fondait notamment sur les rapports du Dr Q______ qui estimait qu’il n’y avait pas de modification significative de l’état de santé de l’assuré et remarquait que la prise d’antidépresseur REMERON à raison de 15 mg par jour montrait qu’il n’y avait pas d’augmentation du traitement lié à la dépression. Elle concluait que les documents médicaux ne mettaient pas en évidence une aggravation de l’état de santé de l’assuré.</w:t>
      </w:r>
    </w:p>
    <w:p>
      <w:r>
        <w:rPr>
          <w:b/>
        </w:rPr>
        <w:t>E. 40</w:t>
      </w:r>
    </w:p>
    <w:p>
      <w:r>
        <w:t>Sur ce, l’OAI a rendu un préavis de décision de refus de toutes prestations du 19 novembre 2018 auquel l’assuré a fait opposition en date du 17 décembre 2018. Le préavis de l’OAI a été confirmé par une décision de refus de toutes prestations du 14 janvier 2019, se fondant sur les conclusions du SMR selon lesquelles il n’existait pas d’éléments médicaux en faveur d’une aggravation de l’état de santé de l’assuré.</w:t>
      </w:r>
    </w:p>
    <w:p>
      <w:r>
        <w:rPr>
          <w:b/>
        </w:rPr>
        <w:t>E. 41</w:t>
      </w:r>
    </w:p>
    <w:p>
      <w:r>
        <w:t>En date du 20 février 2019, l’assuré a fait recours contre la décision du 14 janvier 2019 notifiée le 21 janvier 2019. Après avoir repris les diverses pathologies du recourant et cité la jurisprudence en matière d’atteinte à la santé, son Conseil exposait, en un paragraphe, qu’« en l’espèce, l’incapacité de gain de Monsieur A______, à l’évidence, peut et doit être considérée comme étant nulle et il est manifeste qu’elle est, tout au plus, si marginale qu’elle en devient inutilisable sur une économie de marché même orienté » et concluait à l’octroi d’une rente entière d’invalidité.</w:t>
      </w:r>
    </w:p>
    <w:p>
      <w:r>
        <w:rPr>
          <w:b/>
        </w:rPr>
        <w:t>E. 42</w:t>
      </w:r>
    </w:p>
    <w:p>
      <w:r>
        <w:t>En date du 20 mars 2019, l’OAI a répliqué en rappelant que la demande de prestations invalidité déposée par le recourant se fondait sur la dépression sévère évoquée par le Dr O______, psychiatre traitant, dans son courrier du 17 février 2015, mais que, d’une part, le recourant n’était plus suivi par le Dr O______ et, d’autre part, son médecin traitant, le Dr Q______, indiquait que l’état de son patient était stationnaire et que le traitement (antidépresseurs à raison de 15mg par jour) était identique. L’intimé concluait qu’il n’y avait objectivement pas de signe d’aggravation de l’état de santé du recourant et que le recours devait donc être rejeté.</w:t>
      </w:r>
    </w:p>
    <w:p>
      <w:r>
        <w:t>A/286/2021 - 9/21 -</w:t>
      </w:r>
    </w:p>
    <w:p>
      <w:r>
        <w:rPr>
          <w:b/>
        </w:rPr>
        <w:t>E. 43</w:t>
      </w:r>
    </w:p>
    <w:p>
      <w:r>
        <w:t>Entendu en audience de comparution personnelle, le 12 mars 2020, le recourant a déclaré, en substance, qu’il était en Suisse depuis 1991, mais qu’il ne parlait pas français, car il avait des difficultés avec les langues. Lorsqu’il avait obtenu son permis humanitaire en 2001, il s’était mis à travailler et il avait commencé à apprendre certaines choses mais après son accident tout s’était bloqué. Son épouse ne travaillait pas non plus en raison de problèmes médicaux. Trois de ses quatre enfants étaient devenus indépendants et seul le quatrième vivait encore avec eux. Il ne consultait plus son médecin psychiatre, le Dr O______, depuis environ un an, car ce dernier lui avait demandé de ne prendre rendez-vous que quand il le souhaitait. Il ne se souvenait pas exactement des médicaments qu’il prenait quotidiennement. Pour les médecins et les formalités administratives, l’un de ses enfants R______ ou S______ faisait office de traducteur. Le recourant concluait qu’il aurait aimé travailler mais qu’il ne comprenait pas quel était l’obstacle chez lui qui faisait qu’il ne pouvait pas travailler. Ses médecins traitants lui avaient suggéré de demander une rente invalidité.</w:t>
      </w:r>
    </w:p>
    <w:p>
      <w:r>
        <w:rPr>
          <w:b/>
        </w:rPr>
        <w:t>E. 44</w:t>
      </w:r>
    </w:p>
    <w:p>
      <w:r>
        <w:t>Par arrêt du 9 avril 2020 (ATAS/294/2020), la chambre de céans a rejeté le recours, au motif qu’il n’y avait pas d’aggravation de l’état de santé du recourant et que l’on pouvait admettre qu'une mise en valeur de sa capacité de travail, jugée complète dans une activité légère et adaptée du moins, puisse raisonnablement être exigée de lui, confirmant ainsi la décision de l’OAI de lui refuser toutes prestations.</w:t>
      </w:r>
    </w:p>
    <w:p>
      <w:r>
        <w:rPr>
          <w:b/>
        </w:rPr>
        <w:t>E. 45</w:t>
      </w:r>
    </w:p>
    <w:p>
      <w:r>
        <w:t>Par courrier du 30 octobre 2020, soit un peu plus de six mois après la notification de l’arrêt de la chambre de céans du 9 avril 2020, l’assuré a déposé une nouvelle demande de prestations auprès de l’assurance-invalidité, au motif qu’il était en mesure de produire des faits nouveaux qui démontraient une aggravation de son état de santé et qu’une activité légère et adaptée n’était désormais plus raisonnablement exigible de sa part. Il informait l’OAI du fait qu’il allait prochainement transmettre un certificat médical circonstancié établi par le Dr Q______, faisant état d’une atteinte accrue sur le plan psychique, de son irritabilité grandissante, ainsi que de ses pertes inquiétantes de mémoire. Il concluait à l’allocation, en sa faveur, d’une rente d’invalidité entière, avec effet rétroactif au 1er octobre 2020, au plus tard.</w:t>
      </w:r>
    </w:p>
    <w:p>
      <w:r>
        <w:rPr>
          <w:b/>
        </w:rPr>
        <w:t>E. 46</w:t>
      </w:r>
    </w:p>
    <w:p>
      <w:r>
        <w:t>Par courrier du 11 novembre 2020, l’OAI lui a répondu que dans tous les cas, le droit à la rente prenait naissance au plus tôt à l’échéance d’une période de six mois, à compter de la date à laquelle l’assuré avait fait valoir son droit aux prestations, rappelant à ce dernier qu’à cette date il serait au bénéfice d’une rente AVS. L’OAI informait l’assuré que s’il souhaitait malgré tout une décision sujette à recours, il devait la lui soumettre dans les 30 jours.</w:t>
      </w:r>
    </w:p>
    <w:p>
      <w:r>
        <w:rPr>
          <w:b/>
        </w:rPr>
        <w:t>E. 47</w:t>
      </w:r>
    </w:p>
    <w:p>
      <w:r>
        <w:t>Par courrier du 19 novembre 2020, l’assuré a demandé une décision formelle sujette à opposition, voire à recours, qu’il se réservait « d’intenter » (sic).</w:t>
      </w:r>
    </w:p>
    <w:p>
      <w:r>
        <w:rPr>
          <w:b/>
        </w:rPr>
        <w:t>E. 48</w:t>
      </w:r>
    </w:p>
    <w:p>
      <w:r>
        <w:t>Par courrier du 4 décembre 2020, l’OAI a rendu une décision de refus d’entrer en matière, au motif que le droit à la rente prenait naissance, au plus tôt, à l’échéance de la période de six mois à compter de la date à laquelle l’assuré avait fait valoir</w:t>
      </w:r>
    </w:p>
    <w:p>
      <w:r>
        <w:t>A/286/2021 - 10/21 - son droit aux prestations et qu’à cette échéance, l’assuré serait au bénéfice d’une rente AVS. De ce fait, l’OAI refusait d’entrer en matière sur la nouvelle demande.</w:t>
      </w:r>
    </w:p>
    <w:p>
      <w:r>
        <w:rPr>
          <w:b/>
        </w:rPr>
        <w:t>E. 49</w:t>
      </w:r>
    </w:p>
    <w:p>
      <w:r>
        <w:t>En date du 25 janvier 2021, l’assuré a interjeté recours auprès de la chambre de céans qui a reçu le 27 janvier 2021, le recours, portant le cachet de la Poste du mardi 26 janvier 2021. L’assuré expliquait avoir reçu la décision de l’OAI en date du 8 décembre 2020 ; son recours était justifié par le fait qu’il avait subi une aggravation de son état de santé, annoncé le 30 octobre 2020 à l’intimé et qu’il requérait l’administration de moyens de preuve afin d’éclairer d’un jour nouveau l’appréciation de sa capacité de gain véritable au cours de ces six dernières années, soit depuis le dépôt de sa troisième requête. Le recourant trouvait choquant que l’intimé « feigne » de ne pas comprendre les effets potentiels des moyens probatoires nouveaux offerts par lui dans son courrier du 30 octobre 2020, qui ne concernait pas seulement la période initiée avec l’aggravation alléguée de son état de santé dès le 1er octobre 2020, mais aussi dépendait du « passé antérieur » à cette dernière date. Il se plaignait du fait que l’OAI, non seulement, ne lui avait pas accordé la rente à laquelle il considérait avoir droit, dès octobre 2020, mais également du fait que l’OAI n’avait pas procédé à une « reconsidération plus globale » de son droit éventuel à l’octroi d’une rente rétroactivement, jusqu’à la date du 9 avril 2020. De surcroît, dès lors qu’il était né au mois d’avril, le recourant alléguait n’avoir pas droit au premier versement de sa rente AVS avant mai 2021, de sorte que même l’interprétation formaliste à laquelle s’était livrée l’intimé ne saurait couvrir le mois d’avril 2021, la période de six mois visée par l’article 29 al. 1 LAI s’étendant d’octobre 2020 à mars 2021. Sur le chapitre de la recevabilité, le recourant exposait avoir reçu la décision de l’OAI en date du 8 décembre 2020, et comptait 9 jours d’écoulement du délai de recours entre le 9 décembre et le 18 décembre 2020, premier jour de suspension des féries. Le solde de 21 jours, reprenait son cours le 3 janvier 2021, de telle sorte que le dies ad quem était le samedi 23 janvier 2021, jour férié, ce qui reportait le dernier jour du délai au jour ouvrable suivant. La seule pièce annexée au recours était la « pièce 1 », soit la décision querellée du 4 décembre 2020. Il n’y avait aucun document, certificat ou rapport médical.</w:t>
      </w:r>
    </w:p>
    <w:p>
      <w:r>
        <w:rPr>
          <w:b/>
        </w:rPr>
        <w:t>E. 50</w:t>
      </w:r>
    </w:p>
    <w:p>
      <w:r>
        <w:t>En date du 9 mars 2021, l’OAI a répondu au recours, se référant à l’arrêt de la chambre de céans rendu le 9 avril 2020 et alléguant qu’il n’y avait aucun fait nouveau démontrant que, depuis lors, une aggravation de l’état de santé du recourant avait été rendue vraisemblable. L’intimé rappelait que faute de rendre plausible ses allégations selon lesquelles sa santé s’était aggravée, la demande de l’assuré devait être liquidée d’entrée de cause et sans autres investigations par un refus d’entrer en matière. Dans le cas présent, il n’y avait pas d’éléments pouvant étayer les allégations d’aggravation de la santé. Sur le plan de la révision, celle-ci impliquait un changement dans les circonstances personnelles de l’assuré, relative à son état de santé, à des facteurs économiques ou aux circonstances ayant déterminé le choix de la méthode d’évaluation de l’invalidité, qui entraîne une modification</w:t>
      </w:r>
    </w:p>
    <w:p>
      <w:r>
        <w:t>A/286/2021 - 11/21 - notable du degré d’invalidité. Ces éléments n’étaient pas réunis. Dans tous les cas, en application de l’article 29 LAI, les effets d’une demande ne survenaient que six mois après le dépôt de celle-ci ; or, à cette date, soit en mai 2021, le recourant aurait - quoi qu’il en soit - atteint l’âge AVS. Compte tenu de l’ensemble de ces éléments, l’OAI proposait le rejet du recours. 51. Le relevé de la Poste (track &amp; trace), annexé à la réponse de l’intimé, a permis d’établir que la décision querellée avait été distribuée à l’assuré en date du mardi 8 décembre 2020. 52. La chambre de céans a fixé un délai au 1er avril 2021, pour que l’assuré communique sa réplique. Celui-ci ne s’est pas manifesté. 53. 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1er janvier 2021 est entrée en vigueur la modification du 21 juin 2019 de la LPGA.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Déposé après le 1er janvier 2021, le recours sera donc traité sous l’angle du nouveau droit. 4. Le délai de recours est de trente jours (art. 56 LPGA; art. 62 al. 1 de la loi sur la procédure administrative du 12 septembre 1985 [LPA - E 5 10]).</w:t>
      </w:r>
    </w:p>
    <w:p>
      <w:r>
        <w:t>A/286/2021 - 12/21 - Les délais sont suspendus pendant la période allant du 18 décembre au 2 janvier inclusivement (art. 38 al. 4 let. c LPGA et art. 89C let. c LPA). Le décompte du délai de 30 jours, effectué par le recourant est exact, le dernier jour du délai de recours est le jour ouvrable suivant le samedi 23 janvier 2021. Il s’agit donc du lundi 25 janvier 2021 ; or, le cachet de la Poste montre que le recours a été posté, en recommandé, le jour suivant, soit le mardi 26 janvier 2021. Le recourant n’allègue aucun fait, indépendant de sa volonté, qui aurait pu l’empêcher de procéder dans le délai et conduire à une éventuelle restitution du délai. Le point de savoir si le recourant pouvait éventuellement invoquer un motif de restitution du délai de recours peut toutefois être laissé en suspens dans la mesure où le recours est mal fondé et doit être rejeté, pour les raisons exposées infra. 5. Le litige porte sur le droit du recourant à une rente d’invalidité. 6. En vertu de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ATF 130 V 71) pour apprécier si dans l’intervalle est intervenue une modification sensible du degré d’invalidité justifiant désormais l’octroi d’une rente. 7.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w:t>
      </w:r>
    </w:p>
    <w:p>
      <w:r>
        <w:t>A/286/2021 - 13/21 -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8. 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Selon l’art. 28 al. 2 LAI, l’assuré a droit à une rente entière s’il est invalide à 70% au moins, à un trois-quarts de rente s'il est invalide à 60% au moins, à une demi- 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10.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w:t>
      </w:r>
    </w:p>
    <w:p>
      <w:r>
        <w:t>A/286/2021 - 14/21 -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 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w:t>
      </w:r>
    </w:p>
    <w:p>
      <w:r>
        <w:t>A/286/2021 - 15/21 - sociales, il y a lieu toutefois de poser des exigences sévères quant à l'impartialité de l'expert (ATF 125 V 351 consid. 3b/ee). e. Un rapport du SMR (art.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 542/2011 du 26 janvier 2012 consid. 4.1).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 581/2007 du 14 juillet 2008 consid. 3.2 et 9C 341/2007 du 16 novembre 2007 consid. 4.1).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A/286/2021 - 16/21 - pertinents pour remettre en cause les conclusions de l'expert (arrêt du Tribunal fédéral 9C 369/2008 du 5 mars 2009 consid. 2.2).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ou lorsqu’il s’agit de</w:t>
      </w:r>
    </w:p>
    <w:p>
      <w:r>
        <w:t>A/286/2021 - 17/21 - préciser un point de l’expertise ordonnée par l’administration ou de demander un complément à l’expert (ATF 137 V 210 consid. 4.4.1.4). 12.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13. En l’espèce, le recourant conteste le refus d’entrer en matière de l’intimé, au motif que son état de santé se serait aggravé, depuis la dernière décision de l’OAI du 14 janvier 2019, confirmée par la chambre de céans le 9 avril 2020. 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w:t>
      </w:r>
    </w:p>
    <w:p>
      <w:r>
        <w:t>A/286/2021 - 18/21 -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L’OAI n’est pas entré en matière sur la nouvelle demande de l’assuré, considérant que ce dernier n’avait pas rendu plausible une aggravation de son état. Dans sa demande de prestations d’invalidité datée du 30 octobre 2020, le recourant a allégué qu’il était en mesure de produire des faits nouveaux qui démontraient une aggravation de son état de santé et qu’une activité légère et adaptée n’était désormais plus raisonnablement exigible de sa part. Il a notamment informé l’OAI du fait qu’il allait prochainement transmettre un certificat médical circonstancié établi par le Dr Q______, faisant état d’une atteinte accrue sur le plan psychique, de son irritabilité grandissante, ainsi que de ses pertes inquiétantes de mémoire. Or, le certificat médical en question n’a jamais été produit, ni au stade de la procédure devant l’OAI, ni dans le cadre du recours. S’agissant des allégations très générales du recourant sur la prétendue aggravation de son état de santé, elles ne sont étayées par aucun document, ni détaillées. Dès lors, le refus d’entrer en matière de l’OAI est bien-fondé, l’assuré n’ayant en aucune manière rendu plausible l’aggravation de son état de santé. 14. Dans un second grief, le recourant reproche à l’intimé de n’avoir pas procédé à une « reconsidération plus globale du droit éventuel (…) à l’octroi d’une rente ». 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w:t>
      </w:r>
    </w:p>
    <w:p>
      <w:r>
        <w:t>A/286/2021 - 19/21 -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Comme vu supra, dans le cadre du refus d’entrer en matière, l’assuré n’a rendu plausible aucun motif de modification de sa situation. Il ne rend vraisemblable en aucune manière qu’une des quatre conditions permettant la révision procédurale ou la reconsidération, en raison, soit d’une inexactitude initiale sur les faits, soit d’une inexactitude ultérieure sur les faits, soit d’une application initiale erronée du droit, soit d’une modification des fondements juridiques déterminants, serait intervenue après le prononcé d’une des précédentes décisions de l’OAI.</w:t>
      </w:r>
    </w:p>
    <w:p>
      <w:r>
        <w:t>A/286/2021 - 20/21 - Par conséquent, ce grief doit également être écarté. 15. Au vu de l'ensemble de ces éléments, on doit nier - d'un point de vue juridique - une aggravation de l’état de santé du recourant ou l’existence d’un motif de révision ou de reconsidération. Aussi, c'est à juste titre que l'OAI lui a refusé toutes prestations. 16. Compte tenu de ce qui précède, il n’est pas nécessaire d’examiner l’argument de l’OAI selon lequel une éventuelle rente ne prendrait naissance qu’à l’échéance du délai de six mois à partir duquel l’assuré a fait valoir son droit aux prestations, conformément à l’art. 29 al. 1 LAI. 17. Pour ces motifs, le recours, dans la mesure de sa recevabilité, doit être rejeté. 18. Étant donné que depuis le 1er juillet 2006, la procédure n'est plus gratuite (art. 69 al. 1bis LAI), il y a lieu de condamner le recourant au paiement d'un émolument de CHF 200.- au vu du sort du recours.</w:t>
      </w:r>
    </w:p>
    <w:p>
      <w:r>
        <w:t>A/286/2021 - 21/21 -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