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ATAS/360/2010 vom 12. April 2010</w:t>
      </w:r>
    </w:p>
    <w:p>
      <w:r>
        <w:t>GE Cour de justice, 2010-04-12, FR</w:t>
      </w:r>
    </w:p>
    <w:p>
      <w:r>
        <w:rPr>
          <w:b/>
        </w:rPr>
        <w:t xml:space="preserve">Quelle: </w:t>
      </w:r>
      <w:r>
        <w:t>https://mcp.opencaselaw.ch/entscheid/ge_gerichte_ATAS_360_2010</w:t>
      </w:r>
    </w:p>
    <w:p>
      <w:r>
        <w:t>FR: GE_GERICHTE ATAS/360/2010 du 12 avril 2010</w:t>
      </w:r>
    </w:p>
    <w:p>
      <w:r>
        <w:t>IT: GE_GERICHTE ATAS/360/2010 del 12 aprile 2010</w:t>
      </w:r>
    </w:p>
    <w:p>
      <w:pPr>
        <w:pStyle w:val="Heading2"/>
      </w:pPr>
      <w:r>
        <w:t>Erwägungen</w:t>
      </w:r>
    </w:p>
    <w:p>
      <w:r>
        <w:rPr>
          <w:b/>
        </w:rPr>
        <w:t>E. 29</w:t>
      </w:r>
    </w:p>
    <w:p>
      <w:r>
        <w:t>Par arrêt du 8 mai 2008, le Tribunal fédéral a rejeté le recours de l'assurée interjeté à l'encontre de l'arrêt du Tribunal de céans du 26 mars 2007.</w:t>
      </w:r>
    </w:p>
    <w:p>
      <w:r>
        <w:rPr>
          <w:b/>
        </w:rPr>
        <w:t>E. 30</w:t>
      </w:r>
    </w:p>
    <w:p>
      <w:r>
        <w:t>Le 6 avril 2009, l'assurée a déposé une nouvelle demande de prestation de l'assurance-invalidité en invoquant une péjoration générale depuis 2008 (et des douleurs aux épaules et à la tête).</w:t>
      </w:r>
    </w:p>
    <w:p>
      <w:r>
        <w:rPr>
          <w:b/>
        </w:rPr>
        <w:t>E. 31</w:t>
      </w:r>
    </w:p>
    <w:p>
      <w:r>
        <w:t>Le 22 avril 2009, le Dr K_________ a attesté d'une aggravation en 2008 avec la nécessité d'une réintervention chirurgicale au niveau du pied droit le 23 septembre 2008. La patiente souffrait aussi de lombalgies, scapulalgies et cervicalgies invalidantes ayant entraîné un état dépressif.</w:t>
      </w:r>
    </w:p>
    <w:p>
      <w:r>
        <w:rPr>
          <w:b/>
        </w:rPr>
        <w:t>E. 32</w:t>
      </w:r>
    </w:p>
    <w:p>
      <w:r>
        <w:t>Le 19 mai 2009, la Dresse B__________ a attesté d'une aggravation courant 2008 et la persistance des douleurs aux pieds dont au pied droit malgré l'intervention de</w:t>
      </w:r>
    </w:p>
    <w:p>
      <w:r>
        <w:t>A/3827/2009 - 8/17 - septembre 2008, et d'un syndrome vertébral, cervical et lombaire chronique, entrainant une impossibilité de travailler à 100 %.</w:t>
      </w:r>
    </w:p>
    <w:p>
      <w:r>
        <w:rPr>
          <w:b/>
        </w:rPr>
        <w:t>E. 33</w:t>
      </w:r>
    </w:p>
    <w:p>
      <w:r>
        <w:t>Le 27 mai 2009, la Dresse I__________a attesté de persistance des douleurs aux pieds, malgré l'intervention du 23 septembre 2008 ainsi que des douleurs cervico- dorso-lombaires chroniques, la présence d'un syndrome vertébral cervico-lombaire, un canal rachidien rétréci avec diminution des trous de conjugaison bilatérale (selon examens complémentaires récents), expliquant les douleurs du membre inférieur gauche. La patiente ne pouvait travailler à 100 %. Elle présentait aussi un état dépressivo-anxieux réactionnel.</w:t>
      </w:r>
    </w:p>
    <w:p>
      <w:r>
        <w:rPr>
          <w:b/>
        </w:rPr>
        <w:t>E. 34</w:t>
      </w:r>
    </w:p>
    <w:p>
      <w:r>
        <w:t>Le 10 juin 2009, le Dr K_________ a relevé qu'il n'était pas entré en matière avec la patiente concernant sa capacité de travail. Il a transmis un rapport opératoire du 23 septembre 2008 attestant d'une intervention "AMO de la prothèse MTP1 droite et plastie capsulaire selon Brandès Keller".</w:t>
      </w:r>
    </w:p>
    <w:p>
      <w:r>
        <w:rPr>
          <w:b/>
        </w:rPr>
        <w:t>E. 35</w:t>
      </w:r>
    </w:p>
    <w:p>
      <w:r>
        <w:t>Le 22 juin 2009, la Dresse I__________ a rempli un rapport médical AI dans lequel elle a indiqué qu'elle suivait la patiente de juin 2006 à avril 2007 et depuis mars 2009. Un travail à 50 % dans une activité adaptée était à évaluer dans un stage de réadaptation professionnelle. Il fallait éviter les positions assises ou debout prolongées et le port de charges. Elle a posé les diagnostics de douleurs chroniques sévères des deux pieds sur status après nombreuses interventions chirurgicales, ré- intervention récente (23.09.2008) pour ablation du matériel d'ostéosynthèse à droite; cervico-dorsolombalgies chroniques sur troubles statiques (rectitude cervicale et scoliose lombaire à convexité G sévère) et dégénératifs (discarthrose importante L5-S1 avec diminution des trous de conjugaison, en particulier à G, canal rachidien rétréci et arthrose articulaire postérieure bilatérale); depuis de nombreuses années; état dépressivo-anxieux réactionnel. Il y avait persistance de cervicalgies irradiant dans les épaules et de dorso-lombalgies avec sciatalgie gauche, en augmentation depuis 2006.</w:t>
      </w:r>
    </w:p>
    <w:p>
      <w:r>
        <w:rPr>
          <w:b/>
        </w:rPr>
        <w:t>E. 36</w:t>
      </w:r>
    </w:p>
    <w:p>
      <w:r>
        <w:t>Le 6 juillet 2009, la Dresse B__________ a rempli un rapport médical AI dans lequel elle a indiqué suivre la patiente depuis 1997. Elle a posé les diagnostics de "déformation permanente des deux pieds suite à plusieurs opérations. Aggravation de son état en 2008, nouvelle opération (pied droit) n'ayant pas permis d'amélioration avec douleurs permanentes des deux pieds malgré chaussures orthopédiques. Syndromes cervicaux et lombaires à répétition sur troubles statiques et sciatalgies L5/S1 gauche à répétition sur canal rachidien rétréci entrainant une irritation radiculaire L5 gauche". La patiente présentait des douleurs permanentes des deux pieds, en aggravation et de la colonne cervicale et lombaire. L'incapacité de travail était totale depuis octobre 2004. Le pronostic était mauvais. On pourrait tenter une reprise à 40 % dans un emploi adapté c'est-à-dire en pouvant notamment changer régulièrement de</w:t>
      </w:r>
    </w:p>
    <w:p>
      <w:r>
        <w:t>A/3827/2009 - 9/17 - position (assise/debout, sans rotation du tronc, sans port de charges de plus de 2 kilos comme secrétaire à raison de deux heures par jour au maximum). La patiente était prête à tenter une activité à un taux inférieur à 100 %.</w:t>
      </w:r>
    </w:p>
    <w:p>
      <w:r>
        <w:rPr>
          <w:b/>
        </w:rPr>
        <w:t>E. 37</w:t>
      </w:r>
    </w:p>
    <w:p>
      <w:r>
        <w:t>Le 14 juillet 2009, la Dresse L_________ du SMR a estimé que la situation était toujours la même et que la conclusion du rapport du SMR du 21 août 2006 était toujours valable.</w:t>
      </w:r>
    </w:p>
    <w:p>
      <w:r>
        <w:rPr>
          <w:b/>
        </w:rPr>
        <w:t>E. 38</w:t>
      </w:r>
    </w:p>
    <w:p>
      <w:r>
        <w:t>Par projet de décision du 27 juillet 2009, l'OAI a rejeté la nouvelle demande de prestations.</w:t>
      </w:r>
    </w:p>
    <w:p>
      <w:r>
        <w:rPr>
          <w:b/>
        </w:rPr>
        <w:t>E. 39</w:t>
      </w:r>
    </w:p>
    <w:p>
      <w:r>
        <w:t>Par décision du 21 septembre 2009, l'OAI a confirmé son projet de décision.</w:t>
      </w:r>
    </w:p>
    <w:p>
      <w:r>
        <w:rPr>
          <w:b/>
        </w:rPr>
        <w:t>E. 40</w:t>
      </w:r>
    </w:p>
    <w:p>
      <w:r>
        <w:t>Le 26 octobre 2009, l'assurée, représentée par une avocate, a recouru à l'encontre de la décision précitée auprès du Tribunal cantonal des assurances sociales en concluant à son annulation et à l'octroi d'une rente d'invalidité. Dans un complément du 4 décembre 2009 elle a conclu à l'octroi de mesures de réadaptation, vu son degré d'invalidité de 29 %. Les certificats médicaux récents de ses médecins attestaient d'une aggravation de son état de santé. Elle sollicitait la mise en place des mesures de réadaption professionnelle.</w:t>
      </w:r>
    </w:p>
    <w:p>
      <w:r>
        <w:rPr>
          <w:b/>
        </w:rPr>
        <w:t>E. 41</w:t>
      </w:r>
    </w:p>
    <w:p>
      <w:r>
        <w:t>le 17 décembre 2009, l'OAI a conclu au rejet du recours en constatant que le taux d'invalidité de 29 % calculé par le Tribunal cantonal des assurances sociales était erroné, la recourante jouissant d'une pleine capacité de travail dans toute activité.</w:t>
      </w:r>
    </w:p>
    <w:p>
      <w:r>
        <w:rPr>
          <w:b/>
        </w:rPr>
        <w:t>E. 42</w:t>
      </w:r>
    </w:p>
    <w:p>
      <w:r>
        <w:t>Le 22 janvier 2010, la recourante a répliqué en indiquant qu'elle avait produit des certificats médicaux attestant de l'aggravation de son cas médical et qu'elle maintenait ses conclusions du 4 décembre 2009.</w:t>
      </w:r>
    </w:p>
    <w:p>
      <w:r>
        <w:rPr>
          <w:b/>
        </w:rPr>
        <w:t>E. 43</w:t>
      </w:r>
    </w:p>
    <w:p>
      <w:r>
        <w:t>Le 11 février 2010, elle a requis l'audition de l'ensemble de ses médecins-traitants.</w:t>
      </w:r>
    </w:p>
    <w:p>
      <w:r>
        <w:rPr>
          <w:b/>
        </w:rPr>
        <w:t>E. 44</w:t>
      </w:r>
    </w:p>
    <w:p>
      <w:r>
        <w:t>Le 8 mars 2010, le Tribunal de céans a entendu les parties en audience de comparution personnelle. La recourante a déclaré qu'elle souhaitait en priorité une réinsertion professionnelle. Son état de santé s'était aggravé. Elle avait encore été opérée au pied en septembre 2008. elle avait régulièrement de tendinites, sciatiques et blocages.</w:t>
      </w:r>
    </w:p>
    <w:p>
      <w:r>
        <w:rPr>
          <w:b/>
        </w:rPr>
        <w:t>E. 45</w:t>
      </w:r>
    </w:p>
    <w:p>
      <w:r>
        <w:t>Le 29 mars 2010, l’OAI approuvé la mission d’expertise. La recourante n’a pas fait d’observations.</w:t>
      </w:r>
    </w:p>
    <w:p>
      <w:r>
        <w:rPr>
          <w:b/>
        </w:rPr>
        <w:t>E. 46</w:t>
      </w:r>
    </w:p>
    <w:p>
      <w:r>
        <w:t>Sur quoi, la cause a été gardée à juger. EN DROIT 1. La loi genevoise sur l’organisation judiciaire (LOJ) a été modifiée et a institué, dès le 1er août 2003, un Tribunal cantonal des assurances sociales statuant</w:t>
      </w:r>
    </w:p>
    <w:p>
      <w:r>
        <w:t>A/3827/2009 - 10/17 -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2.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nouvelle demande de prestations a été déposée le 6 avril 2009 et se fonde sur une aggravation de l'état de santé en 2008. La loi fédérale sur la partie générale du droit des assurances sociales du 6 octobre 2000 (LPGA), entrée en vigueur le 1er janvier 2003 s’applique donc au cas d’espèce. Tel est également le cas des modifications de la LAI du 21 mars 2003 (4ème révision), entrées en vigueur le 1er janvier 2004 (RO 2003 3852) et de celles de la LAI du 6 octobre 2006 (5ème révision de la LAI), entrées en vigueur le 1er janvier 2008. 3. a) L'art. 69 al. 1 LAI prévoit que les décisions des offices AI cantonaux peuvent faire directement l'objet d'un recours devant le tribunal des assurances du canton de l'office qui a rendu la décision. b) En l'espèce, l'OCAI a communiqué à l'assuré un projet de décision en date du 27 juillet 2009, qui a été confirmé par la décision du 21 septembre 2009, contre laquelle l'assuré a interjeté directement recours devant le Tribunal de céans le 26 octobre 2009. c) Interjeté dans les forme et délai prévus par la loi, devant l'autorité compétente, le recours est en conséquence recevable (art. 56 ss LPGA). 4. L'objet du litige porte sur le droit de la recourante à des prestations de l'assurance- invalidité, en particulier sur la question d'une aggravation de son état de santé depuis le 8 mai 2008. 5.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w:t>
      </w:r>
    </w:p>
    <w:p>
      <w:r>
        <w:t>A/3827/2009 - 11/17 - traitements et les mesures de réadaptation exigibles (art. 7 LPGA). Est réputée invalidité l’incapacité de gain totale ou partielle qui est présumée permanente ou de longue durée (art. 8 al. 1 LPGA). b)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6.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7.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w:t>
      </w:r>
    </w:p>
    <w:p>
      <w:r>
        <w:t>A/3827/2009 - 12/17 -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8.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A/3827/2009 - 13/17 -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A/3827/2009 - 14/17 -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9. En l'espèce, la recourante a fourni, postérieurement à l'arrêt du Tribunal de céans du 26 mars 2007 et à celui du Tribunal fédéral du 8 mai 2008 des avis médicaux attestant d'une aggravation de son état de santé (Dr K_________ du 22 avril 2009, Dresse B__________ des 19 mai et 6 juillet 2009, Dresse I__________des 27 mai et 22 juin 2009) de sorte qu'il convient d'instruire médicalement le cas par le biais d'une expertise rhumatologique et orthopédique. 10. En conséquence, il convient d'ordonner une expertise bidisciplinaire, laquelle sera confiée au Dr M_________, spécialiste FMH chirurgie orthopédique, à Genève et au Dr N_________, FMH rhumatologie, à 1201 Genève.</w:t>
      </w:r>
    </w:p>
    <w:p>
      <w:r>
        <w:t>A/3827/2009 - 15/17 -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